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9CE5" w14:textId="77777777" w:rsidR="00077091" w:rsidRDefault="00B955B1">
      <w:pPr>
        <w:pStyle w:val="aa"/>
        <w:jc w:val="center"/>
        <w:rPr>
          <w:lang w:eastAsia="ja-JP"/>
        </w:rPr>
      </w:pPr>
      <w:r>
        <w:rPr>
          <w:lang w:eastAsia="ja-JP"/>
        </w:rPr>
        <w:t>柔術ジム</w:t>
      </w:r>
      <w:r>
        <w:rPr>
          <w:lang w:eastAsia="ja-JP"/>
        </w:rPr>
        <w:t xml:space="preserve"> </w:t>
      </w:r>
      <w:r>
        <w:rPr>
          <w:lang w:eastAsia="ja-JP"/>
        </w:rPr>
        <w:t>書面</w:t>
      </w:r>
      <w:r>
        <w:rPr>
          <w:lang w:eastAsia="ja-JP"/>
        </w:rPr>
        <w:t>3</w:t>
      </w:r>
      <w:r>
        <w:rPr>
          <w:lang w:eastAsia="ja-JP"/>
        </w:rPr>
        <w:t>点セット</w:t>
      </w:r>
    </w:p>
    <w:p w14:paraId="0666D83C" w14:textId="77777777" w:rsidR="00077091" w:rsidRDefault="00B955B1">
      <w:pPr>
        <w:jc w:val="center"/>
        <w:rPr>
          <w:lang w:eastAsia="ja-JP"/>
        </w:rPr>
      </w:pPr>
      <w:r>
        <w:rPr>
          <w:lang w:eastAsia="ja-JP"/>
        </w:rPr>
        <w:t>（入会規約・練習ルール・入会同意書）</w:t>
      </w:r>
    </w:p>
    <w:p w14:paraId="32821D83" w14:textId="77777777" w:rsidR="00077091" w:rsidRDefault="00077091">
      <w:pPr>
        <w:rPr>
          <w:lang w:eastAsia="ja-JP"/>
        </w:rPr>
      </w:pPr>
    </w:p>
    <w:p w14:paraId="44B2E868" w14:textId="77777777" w:rsidR="00077091" w:rsidRDefault="00B955B1">
      <w:pPr>
        <w:jc w:val="center"/>
        <w:rPr>
          <w:lang w:eastAsia="ja-JP"/>
        </w:rPr>
      </w:pPr>
      <w:r>
        <w:rPr>
          <w:lang w:eastAsia="ja-JP"/>
        </w:rPr>
        <w:t>作成日：2026-03-24</w:t>
      </w:r>
    </w:p>
    <w:p w14:paraId="1E8AB201" w14:textId="77777777" w:rsidR="00077091" w:rsidRDefault="00077091">
      <w:pPr>
        <w:rPr>
          <w:lang w:eastAsia="ja-JP"/>
        </w:rPr>
      </w:pPr>
    </w:p>
    <w:p w14:paraId="49DB8A22" w14:textId="7B273BE0" w:rsidR="00077091" w:rsidRDefault="00B955B1">
      <w:pPr>
        <w:jc w:val="center"/>
        <w:rPr>
          <w:lang w:eastAsia="ja-JP"/>
        </w:rPr>
      </w:pPr>
      <w:r>
        <w:rPr>
          <w:b/>
          <w:lang w:eastAsia="ja-JP"/>
        </w:rPr>
        <w:t>ジム名：【</w:t>
      </w:r>
      <w:r w:rsidR="00C40614">
        <w:rPr>
          <w:rFonts w:hint="eastAsia"/>
          <w:b/>
          <w:lang w:eastAsia="ja-JP"/>
        </w:rPr>
        <w:t>THERONBJJ</w:t>
      </w:r>
      <w:r>
        <w:rPr>
          <w:b/>
          <w:lang w:eastAsia="ja-JP"/>
        </w:rPr>
        <w:t>】</w:t>
      </w:r>
    </w:p>
    <w:p w14:paraId="064F15EB" w14:textId="77777777" w:rsidR="00077091" w:rsidRDefault="00077091">
      <w:pPr>
        <w:rPr>
          <w:lang w:eastAsia="ja-JP"/>
        </w:rPr>
      </w:pPr>
    </w:p>
    <w:p w14:paraId="19B617D6" w14:textId="77777777" w:rsidR="00077091" w:rsidRDefault="00B955B1">
      <w:pPr>
        <w:rPr>
          <w:lang w:eastAsia="ja-JP"/>
        </w:rPr>
      </w:pPr>
      <w:r>
        <w:rPr>
          <w:lang w:eastAsia="ja-JP"/>
        </w:rPr>
        <w:br w:type="page"/>
      </w:r>
    </w:p>
    <w:p w14:paraId="79BD1D38" w14:textId="77777777" w:rsidR="00077091" w:rsidRDefault="00B955B1">
      <w:pPr>
        <w:pStyle w:val="1"/>
        <w:rPr>
          <w:lang w:eastAsia="ja-JP"/>
        </w:rPr>
      </w:pPr>
      <w:r>
        <w:rPr>
          <w:lang w:eastAsia="ja-JP"/>
        </w:rPr>
        <w:lastRenderedPageBreak/>
        <w:t>入会規約</w:t>
      </w:r>
    </w:p>
    <w:p w14:paraId="6716DB30" w14:textId="77777777" w:rsidR="00077091" w:rsidRDefault="00B955B1">
      <w:pPr>
        <w:rPr>
          <w:lang w:eastAsia="ja-JP"/>
        </w:rPr>
      </w:pPr>
      <w:r>
        <w:rPr>
          <w:lang w:eastAsia="ja-JP"/>
        </w:rPr>
        <w:t>【ジム名】入会規約（以下「本規約」）</w:t>
      </w:r>
    </w:p>
    <w:p w14:paraId="72E3A55D" w14:textId="3D687790" w:rsidR="00077091" w:rsidRDefault="00B955B1">
      <w:r>
        <w:t>制定：</w:t>
      </w:r>
      <w:r w:rsidR="00C40614">
        <w:rPr>
          <w:rFonts w:hint="eastAsia"/>
          <w:lang w:eastAsia="ja-JP"/>
        </w:rPr>
        <w:t>2026</w:t>
      </w:r>
      <w:r>
        <w:t>年</w:t>
      </w:r>
      <w:r w:rsidR="00C40614">
        <w:rPr>
          <w:rFonts w:hint="eastAsia"/>
          <w:lang w:eastAsia="ja-JP"/>
        </w:rPr>
        <w:t>３</w:t>
      </w:r>
      <w:r>
        <w:t>月</w:t>
      </w:r>
      <w:r w:rsidR="00C40614">
        <w:rPr>
          <w:rFonts w:hint="eastAsia"/>
          <w:lang w:eastAsia="ja-JP"/>
        </w:rPr>
        <w:t>24</w:t>
      </w:r>
      <w:r>
        <w:t>日／改定：＿＿</w:t>
      </w:r>
      <w:proofErr w:type="spellStart"/>
      <w:r>
        <w:t>年＿月＿日</w:t>
      </w:r>
      <w:proofErr w:type="spellEnd"/>
    </w:p>
    <w:p w14:paraId="224BD454" w14:textId="5337E678" w:rsidR="00077091" w:rsidRDefault="00B955B1">
      <w:pPr>
        <w:rPr>
          <w:lang w:eastAsia="ja-JP"/>
        </w:rPr>
      </w:pPr>
      <w:r>
        <w:rPr>
          <w:lang w:eastAsia="ja-JP"/>
        </w:rPr>
        <w:t>運営者：</w:t>
      </w:r>
      <w:r w:rsidR="00C40614">
        <w:rPr>
          <w:rFonts w:hint="eastAsia"/>
          <w:lang w:eastAsia="ja-JP"/>
        </w:rPr>
        <w:t>THERONBJJ</w:t>
      </w:r>
      <w:r>
        <w:rPr>
          <w:lang w:eastAsia="ja-JP"/>
        </w:rPr>
        <w:t>（以下「当ジム」）</w:t>
      </w:r>
    </w:p>
    <w:p w14:paraId="3F63F749" w14:textId="0FB24601" w:rsidR="00C40614" w:rsidRDefault="00B955B1" w:rsidP="00C40614">
      <w:pPr>
        <w:rPr>
          <w:lang w:eastAsia="ja-JP"/>
        </w:rPr>
      </w:pPr>
      <w:r>
        <w:rPr>
          <w:lang w:eastAsia="ja-JP"/>
        </w:rPr>
        <w:t>所在地：</w:t>
      </w:r>
      <w:r w:rsidR="00C40614" w:rsidRPr="00C40614">
        <w:rPr>
          <w:rFonts w:ascii="Noto Sans JP" w:eastAsia="Noto Sans JP" w:hAnsi="Noto Sans JP" w:hint="eastAsia"/>
          <w:color w:val="555555"/>
          <w:spacing w:val="19"/>
          <w:sz w:val="20"/>
          <w:szCs w:val="20"/>
          <w:shd w:val="clear" w:color="auto" w:fill="F5F5F5"/>
          <w:lang w:eastAsia="ja-JP"/>
        </w:rPr>
        <w:t>東京都大田区東嶺町44-9 ミマツスクエアガーデン 1F・102号室</w:t>
      </w:r>
    </w:p>
    <w:p w14:paraId="49CFD4BD" w14:textId="0C62A516" w:rsidR="00077091" w:rsidRDefault="00B955B1" w:rsidP="00C40614">
      <w:pPr>
        <w:rPr>
          <w:lang w:eastAsia="ja-JP"/>
        </w:rPr>
      </w:pPr>
      <w:r>
        <w:rPr>
          <w:lang w:eastAsia="ja-JP"/>
        </w:rPr>
        <w:t>第1条（適用）</w:t>
      </w:r>
    </w:p>
    <w:p w14:paraId="45212A0E" w14:textId="77777777" w:rsidR="00077091" w:rsidRDefault="00B955B1">
      <w:pPr>
        <w:rPr>
          <w:lang w:eastAsia="ja-JP"/>
        </w:rPr>
      </w:pPr>
      <w:r>
        <w:rPr>
          <w:lang w:eastAsia="ja-JP"/>
        </w:rPr>
        <w:t>本規約は、当ジムの施設利用および当ジムが提供するクラス、イベント等（以下「本サービス」）に適用されます。</w:t>
      </w:r>
    </w:p>
    <w:p w14:paraId="24573B4C" w14:textId="77777777" w:rsidR="00077091" w:rsidRDefault="00B955B1">
      <w:pPr>
        <w:pStyle w:val="21"/>
        <w:rPr>
          <w:lang w:eastAsia="ja-JP"/>
        </w:rPr>
      </w:pPr>
      <w:r>
        <w:rPr>
          <w:lang w:eastAsia="ja-JP"/>
        </w:rPr>
        <w:t>第</w:t>
      </w:r>
      <w:r>
        <w:rPr>
          <w:lang w:eastAsia="ja-JP"/>
        </w:rPr>
        <w:t>2</w:t>
      </w:r>
      <w:r>
        <w:rPr>
          <w:lang w:eastAsia="ja-JP"/>
        </w:rPr>
        <w:t>条（重要事項：対人スポーツ（格闘技）・非保証・裁量）</w:t>
      </w:r>
    </w:p>
    <w:p w14:paraId="418A8EC7" w14:textId="77777777" w:rsidR="00077091" w:rsidRDefault="00B955B1">
      <w:pPr>
        <w:rPr>
          <w:lang w:eastAsia="ja-JP"/>
        </w:rPr>
      </w:pPr>
      <w:r>
        <w:rPr>
          <w:lang w:eastAsia="ja-JP"/>
        </w:rPr>
        <w:t>1. 本サービスは対人スポーツ（格闘技）であり、組み合い・投げ・絞め・関節技等を含みます。会員は自己の責任で参加します。</w:t>
      </w:r>
    </w:p>
    <w:p w14:paraId="7B943CA9" w14:textId="77777777" w:rsidR="00077091" w:rsidRDefault="00B955B1">
      <w:pPr>
        <w:rPr>
          <w:lang w:eastAsia="ja-JP"/>
        </w:rPr>
      </w:pPr>
      <w:r>
        <w:rPr>
          <w:lang w:eastAsia="ja-JP"/>
        </w:rPr>
        <w:t>2. 当ジムは、特定のインストラクター、内容、時間帯、頻度、成果（上達・昇級・試合結果等）、練習相手、混雑状況、提供の継続等を保証しません。</w:t>
      </w:r>
    </w:p>
    <w:p w14:paraId="00E80D78" w14:textId="77777777" w:rsidR="00077091" w:rsidRDefault="00B955B1">
      <w:pPr>
        <w:rPr>
          <w:lang w:eastAsia="ja-JP"/>
        </w:rPr>
      </w:pPr>
      <w:r>
        <w:rPr>
          <w:lang w:eastAsia="ja-JP"/>
        </w:rPr>
        <w:t>3. 当ジムは運営上必要により、代講、内容変更、休講、時間変更、定員設定、入場制限、予約制等を行うことがあります。</w:t>
      </w:r>
    </w:p>
    <w:p w14:paraId="615961A0" w14:textId="77777777" w:rsidR="00077091" w:rsidRDefault="00B955B1">
      <w:pPr>
        <w:rPr>
          <w:lang w:eastAsia="ja-JP"/>
        </w:rPr>
      </w:pPr>
      <w:r>
        <w:rPr>
          <w:lang w:eastAsia="ja-JP"/>
        </w:rPr>
        <w:t>4. 本規約、別紙、掲示、運用ルール等に定めのない事項、または解釈上疑義が生じる事項は、当ジムが合理的に判断して定め、会員はこれに従います。</w:t>
      </w:r>
    </w:p>
    <w:p w14:paraId="3D031756" w14:textId="77777777" w:rsidR="00077091" w:rsidRDefault="00B955B1">
      <w:pPr>
        <w:pStyle w:val="21"/>
        <w:rPr>
          <w:lang w:eastAsia="ja-JP"/>
        </w:rPr>
      </w:pPr>
      <w:r>
        <w:rPr>
          <w:lang w:eastAsia="ja-JP"/>
        </w:rPr>
        <w:t>第</w:t>
      </w:r>
      <w:r>
        <w:rPr>
          <w:lang w:eastAsia="ja-JP"/>
        </w:rPr>
        <w:t>3</w:t>
      </w:r>
      <w:r>
        <w:rPr>
          <w:lang w:eastAsia="ja-JP"/>
        </w:rPr>
        <w:t>条（入会・会員資格）</w:t>
      </w:r>
    </w:p>
    <w:p w14:paraId="3AA305E0" w14:textId="77777777" w:rsidR="00077091" w:rsidRDefault="00B955B1">
      <w:pPr>
        <w:rPr>
          <w:lang w:eastAsia="ja-JP"/>
        </w:rPr>
      </w:pPr>
      <w:r>
        <w:rPr>
          <w:lang w:eastAsia="ja-JP"/>
        </w:rPr>
        <w:t>1. 入会は、当ジム所定の申込みおよび入会同意書提出、ならびに料金支払いのうえ、当ジムが承認した時点で成立します。</w:t>
      </w:r>
    </w:p>
    <w:p w14:paraId="1B252EBB" w14:textId="77777777" w:rsidR="00077091" w:rsidRDefault="00B955B1">
      <w:pPr>
        <w:rPr>
          <w:lang w:eastAsia="ja-JP"/>
        </w:rPr>
      </w:pPr>
      <w:r>
        <w:rPr>
          <w:lang w:eastAsia="ja-JP"/>
        </w:rPr>
        <w:t>2. 未成年者は親権者（法定代理人）の同意が必要です。</w:t>
      </w:r>
    </w:p>
    <w:p w14:paraId="7C7E72ED" w14:textId="77777777" w:rsidR="00077091" w:rsidRDefault="00B955B1">
      <w:pPr>
        <w:rPr>
          <w:lang w:eastAsia="ja-JP"/>
        </w:rPr>
      </w:pPr>
      <w:r>
        <w:rPr>
          <w:lang w:eastAsia="ja-JP"/>
        </w:rPr>
        <w:t>3. 会員資格および利用権は会員本人に専属し、譲渡、貸与、共有、転売、名義変更等を禁止します。</w:t>
      </w:r>
    </w:p>
    <w:p w14:paraId="1A0BFABE" w14:textId="77777777" w:rsidR="00077091" w:rsidRDefault="00B955B1">
      <w:pPr>
        <w:rPr>
          <w:lang w:eastAsia="ja-JP"/>
        </w:rPr>
      </w:pPr>
      <w:r>
        <w:rPr>
          <w:lang w:eastAsia="ja-JP"/>
        </w:rPr>
        <w:t>4. 当ジムは安全・運営上の理由により、入会不承認、利用制限、退館指示等を行うことができます。</w:t>
      </w:r>
    </w:p>
    <w:p w14:paraId="589EFC40" w14:textId="77777777" w:rsidR="006E1BD5" w:rsidRDefault="00000000">
      <w:pPr>
        <w:rPr>
          <w:lang w:eastAsia="ja-JP"/>
        </w:rPr>
      </w:pPr>
      <w:r>
        <w:rPr>
          <w:lang w:eastAsia="ja-JP"/>
        </w:rPr>
        <w:t>5. 刺青・タトゥー（シール・ペイント等を含む）のある者は入会、在籍または施設利用をすることができません。入会後にこれが判明した場合、当ジムは入会承認の取消し、利用停止、退会扱いまたは除名等の措置を行うことができます。</w:t>
      </w:r>
    </w:p>
    <w:p w14:paraId="66400A0D" w14:textId="77777777" w:rsidR="00077091" w:rsidRDefault="00B955B1">
      <w:pPr>
        <w:pStyle w:val="21"/>
        <w:rPr>
          <w:lang w:eastAsia="ja-JP"/>
        </w:rPr>
      </w:pPr>
      <w:r>
        <w:rPr>
          <w:lang w:eastAsia="ja-JP"/>
        </w:rPr>
        <w:t>第</w:t>
      </w:r>
      <w:r>
        <w:rPr>
          <w:lang w:eastAsia="ja-JP"/>
        </w:rPr>
        <w:t>4</w:t>
      </w:r>
      <w:r>
        <w:rPr>
          <w:lang w:eastAsia="ja-JP"/>
        </w:rPr>
        <w:t>条（料金・支払）</w:t>
      </w:r>
    </w:p>
    <w:p w14:paraId="41CE76A7" w14:textId="77777777" w:rsidR="00077091" w:rsidRDefault="00B955B1">
      <w:pPr>
        <w:rPr>
          <w:lang w:eastAsia="ja-JP"/>
        </w:rPr>
      </w:pPr>
      <w:r>
        <w:rPr>
          <w:lang w:eastAsia="ja-JP"/>
        </w:rPr>
        <w:t>1. 当ジムの基本料金は、別途当ジムが定める場合を除き、以下のとおりとします。</w:t>
      </w:r>
    </w:p>
    <w:tbl>
      <w:tblPr>
        <w:tblStyle w:val="afe"/>
        <w:tblW w:w="0" w:type="auto"/>
        <w:jc w:val="center"/>
        <w:tblLayout w:type="fixed"/>
        <w:tblLook w:val="04A0" w:firstRow="1" w:lastRow="0" w:firstColumn="1" w:lastColumn="0" w:noHBand="0" w:noVBand="1"/>
      </w:tblPr>
      <w:tblGrid>
        <w:gridCol w:w="2608"/>
        <w:gridCol w:w="5896"/>
      </w:tblGrid>
      <w:tr w:rsidR="006E1BD5" w14:paraId="2A77BA50" w14:textId="77777777">
        <w:trPr>
          <w:jc w:val="center"/>
        </w:trPr>
        <w:tc>
          <w:tcPr>
            <w:tcW w:w="2608" w:type="dxa"/>
            <w:shd w:val="clear" w:color="auto" w:fill="D9E2F3"/>
            <w:vAlign w:val="center"/>
          </w:tcPr>
          <w:p w14:paraId="28AACE05" w14:textId="77777777" w:rsidR="006E1BD5" w:rsidRDefault="00000000">
            <w:pPr>
              <w:spacing w:before="40" w:after="40"/>
            </w:pPr>
            <w:r>
              <w:rPr>
                <w:b/>
              </w:rPr>
              <w:t>項目</w:t>
            </w:r>
          </w:p>
        </w:tc>
        <w:tc>
          <w:tcPr>
            <w:tcW w:w="5896" w:type="dxa"/>
            <w:shd w:val="clear" w:color="auto" w:fill="D9E2F3"/>
            <w:vAlign w:val="center"/>
          </w:tcPr>
          <w:p w14:paraId="3BAE5821" w14:textId="77777777" w:rsidR="006E1BD5" w:rsidRDefault="00000000">
            <w:pPr>
              <w:spacing w:before="40" w:after="40"/>
            </w:pPr>
            <w:r>
              <w:rPr>
                <w:b/>
              </w:rPr>
              <w:t>金額・内容</w:t>
            </w:r>
          </w:p>
        </w:tc>
      </w:tr>
      <w:tr w:rsidR="006E1BD5" w14:paraId="7061E4FD" w14:textId="77777777">
        <w:trPr>
          <w:jc w:val="center"/>
        </w:trPr>
        <w:tc>
          <w:tcPr>
            <w:tcW w:w="2608" w:type="dxa"/>
            <w:vAlign w:val="center"/>
          </w:tcPr>
          <w:p w14:paraId="4E335E1C" w14:textId="77777777" w:rsidR="006E1BD5" w:rsidRDefault="00000000">
            <w:pPr>
              <w:spacing w:before="40" w:after="40"/>
            </w:pPr>
            <w:r>
              <w:t>入会金</w:t>
            </w:r>
          </w:p>
        </w:tc>
        <w:tc>
          <w:tcPr>
            <w:tcW w:w="5896" w:type="dxa"/>
            <w:vAlign w:val="center"/>
          </w:tcPr>
          <w:p w14:paraId="23AE4A37" w14:textId="77777777" w:rsidR="006E1BD5" w:rsidRDefault="00000000">
            <w:pPr>
              <w:spacing w:before="40" w:after="40"/>
            </w:pPr>
            <w:r>
              <w:t>10,000円</w:t>
            </w:r>
          </w:p>
        </w:tc>
      </w:tr>
      <w:tr w:rsidR="006E1BD5" w14:paraId="3E7A1468" w14:textId="77777777">
        <w:trPr>
          <w:jc w:val="center"/>
        </w:trPr>
        <w:tc>
          <w:tcPr>
            <w:tcW w:w="2608" w:type="dxa"/>
            <w:vAlign w:val="center"/>
          </w:tcPr>
          <w:p w14:paraId="769AA2E9" w14:textId="77777777" w:rsidR="006E1BD5" w:rsidRDefault="00000000">
            <w:pPr>
              <w:spacing w:before="40" w:after="40"/>
            </w:pPr>
            <w:r>
              <w:t>月会費</w:t>
            </w:r>
          </w:p>
        </w:tc>
        <w:tc>
          <w:tcPr>
            <w:tcW w:w="5896" w:type="dxa"/>
            <w:vAlign w:val="center"/>
          </w:tcPr>
          <w:p w14:paraId="2568BF27" w14:textId="77777777" w:rsidR="006E1BD5" w:rsidRDefault="00000000">
            <w:pPr>
              <w:spacing w:before="40" w:after="40"/>
            </w:pPr>
            <w:r>
              <w:t>一般会員 10,000円（税別）／大道塾生 7,000円（税別）</w:t>
            </w:r>
          </w:p>
        </w:tc>
      </w:tr>
      <w:tr w:rsidR="006E1BD5" w14:paraId="3D3CB318" w14:textId="77777777">
        <w:trPr>
          <w:jc w:val="center"/>
        </w:trPr>
        <w:tc>
          <w:tcPr>
            <w:tcW w:w="2608" w:type="dxa"/>
            <w:vAlign w:val="center"/>
          </w:tcPr>
          <w:p w14:paraId="6C6DC06E" w14:textId="77777777" w:rsidR="006E1BD5" w:rsidRDefault="00000000">
            <w:pPr>
              <w:spacing w:before="40" w:after="40"/>
            </w:pPr>
            <w:r>
              <w:lastRenderedPageBreak/>
              <w:t>システム料</w:t>
            </w:r>
          </w:p>
        </w:tc>
        <w:tc>
          <w:tcPr>
            <w:tcW w:w="5896" w:type="dxa"/>
            <w:vAlign w:val="center"/>
          </w:tcPr>
          <w:p w14:paraId="497C3652" w14:textId="77777777" w:rsidR="006E1BD5" w:rsidRDefault="00000000">
            <w:pPr>
              <w:spacing w:before="40" w:after="40"/>
              <w:rPr>
                <w:lang w:eastAsia="ja-JP"/>
              </w:rPr>
            </w:pPr>
            <w:r>
              <w:rPr>
                <w:lang w:eastAsia="ja-JP"/>
              </w:rPr>
              <w:t>2,000円（初年度無料。翌年4月から年度ごとに徴収）</w:t>
            </w:r>
          </w:p>
        </w:tc>
      </w:tr>
      <w:tr w:rsidR="006E1BD5" w14:paraId="23810469" w14:textId="77777777">
        <w:trPr>
          <w:jc w:val="center"/>
        </w:trPr>
        <w:tc>
          <w:tcPr>
            <w:tcW w:w="2608" w:type="dxa"/>
            <w:vAlign w:val="center"/>
          </w:tcPr>
          <w:p w14:paraId="5CAF683F" w14:textId="77777777" w:rsidR="006E1BD5" w:rsidRDefault="00000000">
            <w:pPr>
              <w:spacing w:before="40" w:after="40"/>
            </w:pPr>
            <w:proofErr w:type="spellStart"/>
            <w:r>
              <w:t>スポーツ保険</w:t>
            </w:r>
            <w:proofErr w:type="spellEnd"/>
          </w:p>
        </w:tc>
        <w:tc>
          <w:tcPr>
            <w:tcW w:w="5896" w:type="dxa"/>
            <w:vAlign w:val="center"/>
          </w:tcPr>
          <w:p w14:paraId="503F327F" w14:textId="77777777" w:rsidR="006E1BD5" w:rsidRDefault="00000000">
            <w:pPr>
              <w:spacing w:before="40" w:after="40"/>
            </w:pPr>
            <w:r>
              <w:t>2,000円</w:t>
            </w:r>
          </w:p>
        </w:tc>
      </w:tr>
      <w:tr w:rsidR="006E1BD5" w14:paraId="23002301" w14:textId="77777777">
        <w:trPr>
          <w:jc w:val="center"/>
        </w:trPr>
        <w:tc>
          <w:tcPr>
            <w:tcW w:w="2608" w:type="dxa"/>
            <w:vAlign w:val="center"/>
          </w:tcPr>
          <w:p w14:paraId="2792F48E" w14:textId="77777777" w:rsidR="006E1BD5" w:rsidRDefault="00000000">
            <w:pPr>
              <w:spacing w:before="40" w:after="40"/>
            </w:pPr>
            <w:r>
              <w:t>休会費</w:t>
            </w:r>
          </w:p>
        </w:tc>
        <w:tc>
          <w:tcPr>
            <w:tcW w:w="5896" w:type="dxa"/>
            <w:vAlign w:val="center"/>
          </w:tcPr>
          <w:p w14:paraId="4BBCBF35" w14:textId="77777777" w:rsidR="006E1BD5" w:rsidRDefault="00000000">
            <w:pPr>
              <w:spacing w:before="40" w:after="40"/>
            </w:pPr>
            <w:r>
              <w:t>月額 2,000円（税別）</w:t>
            </w:r>
          </w:p>
        </w:tc>
      </w:tr>
    </w:tbl>
    <w:p w14:paraId="574BB388" w14:textId="77777777" w:rsidR="00077091" w:rsidRDefault="00B955B1">
      <w:pPr>
        <w:rPr>
          <w:lang w:eastAsia="ja-JP"/>
        </w:rPr>
      </w:pPr>
      <w:r>
        <w:rPr>
          <w:lang w:eastAsia="ja-JP"/>
        </w:rPr>
        <w:t>2. 当ジムが会費ペイその他当ジム指定の決済サービスを利用する場合、継続課金に係る請求データは毎月13日に確定し、毎月26日に登録済みのカードまたは口座から自動引落しを行います。ただし、口座振替日が金融機関休業日に当たる場合は翌営業日に実施されることがあります。</w:t>
      </w:r>
    </w:p>
    <w:p w14:paraId="0E333DE7" w14:textId="77777777" w:rsidR="00077091" w:rsidRDefault="00B955B1">
      <w:pPr>
        <w:rPr>
          <w:lang w:eastAsia="ja-JP"/>
        </w:rPr>
      </w:pPr>
      <w:r>
        <w:rPr>
          <w:lang w:eastAsia="ja-JP"/>
        </w:rPr>
        <w:t>3. 休会、退会、会員種別変更その他月会費等に影響する手続は、各月10日までに当ジム所定の方法で完了しなければならず、同日までに完了しない場合は翌月以降の取扱いとなることがあります。</w:t>
      </w:r>
    </w:p>
    <w:p w14:paraId="5EDA840F" w14:textId="77777777" w:rsidR="006E1BD5" w:rsidRDefault="00000000">
      <w:pPr>
        <w:rPr>
          <w:lang w:eastAsia="ja-JP"/>
        </w:rPr>
      </w:pPr>
      <w:r>
        <w:rPr>
          <w:lang w:eastAsia="ja-JP"/>
        </w:rPr>
        <w:t>4. 当ジムの事務手続、決済システム上の処理時期、登録情報の不備その他の事情により、自動引落しによらず、別途請求、再請求または当ジム指定の方法による支払いを求めることがあります。</w:t>
      </w:r>
    </w:p>
    <w:p w14:paraId="000915AF" w14:textId="77777777" w:rsidR="006E1BD5" w:rsidRDefault="00000000">
      <w:pPr>
        <w:rPr>
          <w:lang w:eastAsia="ja-JP"/>
        </w:rPr>
      </w:pPr>
      <w:r>
        <w:rPr>
          <w:lang w:eastAsia="ja-JP"/>
        </w:rPr>
        <w:t>5. 前項に基づく別途請求または再請求を受けた会員は、当ジムが指定する期日までに支払うものとし、当該指定がない場合は請求日から7日以内に支払うものとします。</w:t>
      </w:r>
    </w:p>
    <w:p w14:paraId="77919311" w14:textId="77777777" w:rsidR="006E1BD5" w:rsidRDefault="00000000">
      <w:pPr>
        <w:rPr>
          <w:lang w:eastAsia="ja-JP"/>
        </w:rPr>
      </w:pPr>
      <w:r>
        <w:rPr>
          <w:lang w:eastAsia="ja-JP"/>
        </w:rPr>
        <w:t>6. 別途請求または再請求に要する振込手数料、収納手数料その他支払に要する費用は、会員の負担とします。</w:t>
      </w:r>
    </w:p>
    <w:p w14:paraId="26C3F1BC" w14:textId="77777777" w:rsidR="006E1BD5" w:rsidRDefault="00000000">
      <w:pPr>
        <w:rPr>
          <w:lang w:eastAsia="ja-JP"/>
        </w:rPr>
      </w:pPr>
      <w:r>
        <w:rPr>
          <w:lang w:eastAsia="ja-JP"/>
        </w:rPr>
        <w:t>7. 欠席、未利用、自己都合による不参加があっても、返金、減額、日割り精算は行いません。</w:t>
      </w:r>
    </w:p>
    <w:p w14:paraId="461D7278" w14:textId="77777777" w:rsidR="006E1BD5" w:rsidRDefault="00000000">
      <w:pPr>
        <w:rPr>
          <w:lang w:eastAsia="ja-JP"/>
        </w:rPr>
      </w:pPr>
      <w:r>
        <w:rPr>
          <w:lang w:eastAsia="ja-JP"/>
        </w:rPr>
        <w:t>8. 未払いがある場合、当ジムは利用制限、利用停止、解除、退会扱いまたは除名等の措置を行うことができます。</w:t>
      </w:r>
    </w:p>
    <w:p w14:paraId="72BD2FC5" w14:textId="77777777" w:rsidR="006E1BD5" w:rsidRDefault="00000000">
      <w:pPr>
        <w:rPr>
          <w:lang w:eastAsia="ja-JP"/>
        </w:rPr>
      </w:pPr>
      <w:r>
        <w:rPr>
          <w:lang w:eastAsia="ja-JP"/>
        </w:rPr>
        <w:t>9. 会費その他の支払いを1か月分滞納した場合、当ジムは催告の有無にかかわらず、会員資格を喪失させ、退会扱いまたは除名とすることができます。</w:t>
      </w:r>
    </w:p>
    <w:p w14:paraId="5EDE9206" w14:textId="77777777" w:rsidR="006E1BD5" w:rsidRDefault="00000000">
      <w:pPr>
        <w:rPr>
          <w:lang w:eastAsia="ja-JP"/>
        </w:rPr>
      </w:pPr>
      <w:r>
        <w:rPr>
          <w:lang w:eastAsia="ja-JP"/>
        </w:rPr>
        <w:t>10. 退会扱いまたは除名となった場合でも、既に発生した会費、手数料、その他一切の債務は消滅せず、会員は直ちにこれを支払うものとします。</w:t>
      </w:r>
    </w:p>
    <w:p w14:paraId="1B94DAF4" w14:textId="77777777" w:rsidR="00077091" w:rsidRDefault="00B955B1">
      <w:pPr>
        <w:pStyle w:val="21"/>
        <w:rPr>
          <w:lang w:eastAsia="ja-JP"/>
        </w:rPr>
      </w:pPr>
      <w:r>
        <w:rPr>
          <w:lang w:eastAsia="ja-JP"/>
        </w:rPr>
        <w:t>第</w:t>
      </w:r>
      <w:r>
        <w:rPr>
          <w:lang w:eastAsia="ja-JP"/>
        </w:rPr>
        <w:t>5</w:t>
      </w:r>
      <w:r>
        <w:rPr>
          <w:lang w:eastAsia="ja-JP"/>
        </w:rPr>
        <w:t>条（出席管理）</w:t>
      </w:r>
    </w:p>
    <w:p w14:paraId="38A09643" w14:textId="77777777" w:rsidR="00077091" w:rsidRDefault="00B955B1">
      <w:pPr>
        <w:rPr>
          <w:lang w:eastAsia="ja-JP"/>
        </w:rPr>
      </w:pPr>
      <w:r>
        <w:rPr>
          <w:lang w:eastAsia="ja-JP"/>
        </w:rPr>
        <w:t>1. 会員はクラス出席時に当ジム指定の方法（QR等）で出席登録を行います。見学は出席にカウントしません。</w:t>
      </w:r>
    </w:p>
    <w:p w14:paraId="03B15718" w14:textId="77777777" w:rsidR="00077091" w:rsidRDefault="00B955B1">
      <w:pPr>
        <w:rPr>
          <w:lang w:eastAsia="ja-JP"/>
        </w:rPr>
      </w:pPr>
      <w:r>
        <w:rPr>
          <w:lang w:eastAsia="ja-JP"/>
        </w:rPr>
        <w:t>2. なりすまし等の不正が判明した場合、当ジムは利用制限、利用停止、解除等の措置を行うことができます。</w:t>
      </w:r>
    </w:p>
    <w:p w14:paraId="4566E386" w14:textId="77777777" w:rsidR="00077091" w:rsidRDefault="00B955B1">
      <w:pPr>
        <w:pStyle w:val="21"/>
        <w:rPr>
          <w:lang w:eastAsia="ja-JP"/>
        </w:rPr>
      </w:pPr>
      <w:r>
        <w:rPr>
          <w:lang w:eastAsia="ja-JP"/>
        </w:rPr>
        <w:t>第</w:t>
      </w:r>
      <w:r>
        <w:rPr>
          <w:lang w:eastAsia="ja-JP"/>
        </w:rPr>
        <w:t>6</w:t>
      </w:r>
      <w:r>
        <w:rPr>
          <w:lang w:eastAsia="ja-JP"/>
        </w:rPr>
        <w:t>条（特別クラス：スペシャルコーチ・外部コーチ等）</w:t>
      </w:r>
    </w:p>
    <w:p w14:paraId="1733612D" w14:textId="77777777" w:rsidR="00077091" w:rsidRDefault="00B955B1">
      <w:pPr>
        <w:rPr>
          <w:lang w:eastAsia="ja-JP"/>
        </w:rPr>
      </w:pPr>
      <w:r>
        <w:rPr>
          <w:lang w:eastAsia="ja-JP"/>
        </w:rPr>
        <w:t>1. 別建てで告知されるクラス、セミナー等（以下「特別クラス」）は別途参加費を定めることがあります。</w:t>
      </w:r>
    </w:p>
    <w:p w14:paraId="2923B87E" w14:textId="77777777" w:rsidR="00077091" w:rsidRDefault="00B955B1">
      <w:pPr>
        <w:rPr>
          <w:lang w:eastAsia="ja-JP"/>
        </w:rPr>
      </w:pPr>
      <w:r>
        <w:rPr>
          <w:lang w:eastAsia="ja-JP"/>
        </w:rPr>
        <w:t>2. 特別クラスは、講師変更、内容変更、時間変更、延期、中止等が生じる場合があります。</w:t>
      </w:r>
    </w:p>
    <w:p w14:paraId="5A6975A4" w14:textId="77777777" w:rsidR="00077091" w:rsidRDefault="00B955B1">
      <w:pPr>
        <w:rPr>
          <w:lang w:eastAsia="ja-JP"/>
        </w:rPr>
      </w:pPr>
      <w:r>
        <w:rPr>
          <w:lang w:eastAsia="ja-JP"/>
        </w:rPr>
        <w:t>3. 特別クラスの参加費その他の取扱いは当ジム裁量とします。</w:t>
      </w:r>
    </w:p>
    <w:p w14:paraId="1AD2F371" w14:textId="77777777" w:rsidR="00077091" w:rsidRDefault="00B955B1">
      <w:pPr>
        <w:pStyle w:val="21"/>
        <w:rPr>
          <w:lang w:eastAsia="ja-JP"/>
        </w:rPr>
      </w:pPr>
      <w:r>
        <w:rPr>
          <w:lang w:eastAsia="ja-JP"/>
        </w:rPr>
        <w:lastRenderedPageBreak/>
        <w:t>第</w:t>
      </w:r>
      <w:r>
        <w:rPr>
          <w:lang w:eastAsia="ja-JP"/>
        </w:rPr>
        <w:t>7</w:t>
      </w:r>
      <w:r>
        <w:rPr>
          <w:lang w:eastAsia="ja-JP"/>
        </w:rPr>
        <w:t>条（遵守事項・別紙等）</w:t>
      </w:r>
    </w:p>
    <w:p w14:paraId="29D1E7E1" w14:textId="77777777" w:rsidR="00077091" w:rsidRDefault="00B955B1">
      <w:pPr>
        <w:rPr>
          <w:lang w:eastAsia="ja-JP"/>
        </w:rPr>
      </w:pPr>
      <w:r>
        <w:rPr>
          <w:lang w:eastAsia="ja-JP"/>
        </w:rPr>
        <w:t>会員は、本規約、別紙「練習ルール（詳細版）」および当ジムの指示に従います。別紙、運用ルール、指定用品その他の条件は当ジムが運営上必要により変更することがあります。</w:t>
      </w:r>
    </w:p>
    <w:p w14:paraId="74B9748F" w14:textId="77777777" w:rsidR="00077091" w:rsidRDefault="00B955B1">
      <w:pPr>
        <w:pStyle w:val="21"/>
        <w:rPr>
          <w:lang w:eastAsia="ja-JP"/>
        </w:rPr>
      </w:pPr>
      <w:r>
        <w:rPr>
          <w:lang w:eastAsia="ja-JP"/>
        </w:rPr>
        <w:t>第</w:t>
      </w:r>
      <w:r>
        <w:rPr>
          <w:lang w:eastAsia="ja-JP"/>
        </w:rPr>
        <w:t>8</w:t>
      </w:r>
      <w:r>
        <w:rPr>
          <w:lang w:eastAsia="ja-JP"/>
        </w:rPr>
        <w:t>条（身分証明書の提示）</w:t>
      </w:r>
    </w:p>
    <w:p w14:paraId="09B97947" w14:textId="77777777" w:rsidR="00077091" w:rsidRDefault="00B955B1">
      <w:pPr>
        <w:rPr>
          <w:lang w:eastAsia="ja-JP"/>
        </w:rPr>
      </w:pPr>
      <w:r>
        <w:rPr>
          <w:lang w:eastAsia="ja-JP"/>
        </w:rPr>
        <w:t>当ジムは、入会手続および施設利用管理のため、会員に対し写真付き身分証明書の提示を求めることがあります。提示がない場合、当ジムは入会の不承認または利用の制限を行うことがあります。</w:t>
      </w:r>
    </w:p>
    <w:p w14:paraId="2B6E5EDA" w14:textId="77777777" w:rsidR="00077091" w:rsidRDefault="00B955B1">
      <w:pPr>
        <w:pStyle w:val="21"/>
        <w:rPr>
          <w:lang w:eastAsia="ja-JP"/>
        </w:rPr>
      </w:pPr>
      <w:r>
        <w:rPr>
          <w:lang w:eastAsia="ja-JP"/>
        </w:rPr>
        <w:t>第</w:t>
      </w:r>
      <w:r>
        <w:rPr>
          <w:lang w:eastAsia="ja-JP"/>
        </w:rPr>
        <w:t>9</w:t>
      </w:r>
      <w:r>
        <w:rPr>
          <w:lang w:eastAsia="ja-JP"/>
        </w:rPr>
        <w:t>条（撮影・肖像等）</w:t>
      </w:r>
    </w:p>
    <w:p w14:paraId="4439A4AA" w14:textId="77777777" w:rsidR="00077091" w:rsidRDefault="00B955B1">
      <w:pPr>
        <w:rPr>
          <w:lang w:eastAsia="ja-JP"/>
        </w:rPr>
      </w:pPr>
      <w:r>
        <w:rPr>
          <w:lang w:eastAsia="ja-JP"/>
        </w:rPr>
        <w:t>1. 当ジム関係者（スタッフ、インストラクター、当ジムが委託する撮影者等）は、施設内およびクラス中の様子を撮影（写真・動画・録音を含む）することがあります。</w:t>
      </w:r>
    </w:p>
    <w:p w14:paraId="726EF4EE" w14:textId="77777777" w:rsidR="00077091" w:rsidRDefault="00B955B1">
      <w:pPr>
        <w:rPr>
          <w:lang w:eastAsia="ja-JP"/>
        </w:rPr>
      </w:pPr>
      <w:r>
        <w:rPr>
          <w:lang w:eastAsia="ja-JP"/>
        </w:rPr>
        <w:t>2. 会員が入会同意書において広報利用に「同意する」を選択した場合、当ジムは当該素材を、無償で、期間・地域・媒体・方法の制限なく、複製、公衆送信、上映、展示、編集その他の方法により広報目的で利用できます。</w:t>
      </w:r>
    </w:p>
    <w:p w14:paraId="25B7533C" w14:textId="77777777" w:rsidR="00077091" w:rsidRDefault="00B955B1">
      <w:pPr>
        <w:rPr>
          <w:lang w:eastAsia="ja-JP"/>
        </w:rPr>
      </w:pPr>
      <w:r>
        <w:rPr>
          <w:lang w:eastAsia="ja-JP"/>
        </w:rPr>
        <w:t>3. 同意が撤回された場合でも、撤回前に作成・配布・掲載された媒体について、当ジムは削除・回収等を行いません。</w:t>
      </w:r>
    </w:p>
    <w:p w14:paraId="0500F98B" w14:textId="77777777" w:rsidR="00077091" w:rsidRDefault="00B955B1">
      <w:pPr>
        <w:pStyle w:val="21"/>
        <w:rPr>
          <w:lang w:eastAsia="ja-JP"/>
        </w:rPr>
      </w:pPr>
      <w:r>
        <w:rPr>
          <w:lang w:eastAsia="ja-JP"/>
        </w:rPr>
        <w:t>第</w:t>
      </w:r>
      <w:r>
        <w:rPr>
          <w:lang w:eastAsia="ja-JP"/>
        </w:rPr>
        <w:t>10</w:t>
      </w:r>
      <w:r>
        <w:rPr>
          <w:lang w:eastAsia="ja-JP"/>
        </w:rPr>
        <w:t>条（禁止事項）</w:t>
      </w:r>
    </w:p>
    <w:p w14:paraId="11720DAF" w14:textId="77777777" w:rsidR="00077091" w:rsidRDefault="00B955B1">
      <w:pPr>
        <w:rPr>
          <w:lang w:eastAsia="ja-JP"/>
        </w:rPr>
      </w:pPr>
      <w:r>
        <w:rPr>
          <w:lang w:eastAsia="ja-JP"/>
        </w:rPr>
        <w:t>会員は、当ジムの施設内外を問わず、本サービスに関連して次の行為をしてはなりません（当ジムが安全・秩序・運営上不適切と合理的に判断する行為を含む）。</w:t>
      </w:r>
    </w:p>
    <w:p w14:paraId="5F83B14A" w14:textId="77777777" w:rsidR="00077091" w:rsidRDefault="00B955B1">
      <w:pPr>
        <w:ind w:left="170"/>
        <w:rPr>
          <w:lang w:eastAsia="ja-JP"/>
        </w:rPr>
      </w:pPr>
      <w:r>
        <w:rPr>
          <w:lang w:eastAsia="ja-JP"/>
        </w:rPr>
        <w:t>1. 危険行為、安全ルール違反（タップ無視、危険技の強行等）</w:t>
      </w:r>
    </w:p>
    <w:p w14:paraId="5A353EFF" w14:textId="77777777" w:rsidR="00077091" w:rsidRDefault="00B955B1">
      <w:pPr>
        <w:ind w:left="170"/>
        <w:rPr>
          <w:lang w:eastAsia="ja-JP"/>
        </w:rPr>
      </w:pPr>
      <w:r>
        <w:rPr>
          <w:lang w:eastAsia="ja-JP"/>
        </w:rPr>
        <w:t>2. 暴力、脅迫、威嚇、差別的言動、ハラスメント、迷惑行為</w:t>
      </w:r>
    </w:p>
    <w:p w14:paraId="47BE91AE" w14:textId="77777777" w:rsidR="00077091" w:rsidRDefault="00B955B1">
      <w:pPr>
        <w:ind w:left="170"/>
        <w:rPr>
          <w:lang w:eastAsia="ja-JP"/>
        </w:rPr>
      </w:pPr>
      <w:r>
        <w:rPr>
          <w:lang w:eastAsia="ja-JP"/>
        </w:rPr>
        <w:t>3. 窃盗、器物損壊その他犯罪・違法行為</w:t>
      </w:r>
    </w:p>
    <w:p w14:paraId="74E7A044" w14:textId="77777777" w:rsidR="00077091" w:rsidRDefault="00B955B1">
      <w:pPr>
        <w:ind w:left="170"/>
        <w:rPr>
          <w:lang w:eastAsia="ja-JP"/>
        </w:rPr>
      </w:pPr>
      <w:r>
        <w:rPr>
          <w:lang w:eastAsia="ja-JP"/>
        </w:rPr>
        <w:t>4. 無断撮影・無断録音・無断投稿、個人情報の収集・公開</w:t>
      </w:r>
    </w:p>
    <w:p w14:paraId="74FC4BA8" w14:textId="77777777" w:rsidR="00077091" w:rsidRDefault="00B955B1">
      <w:pPr>
        <w:ind w:left="170"/>
        <w:rPr>
          <w:lang w:eastAsia="ja-JP"/>
        </w:rPr>
      </w:pPr>
      <w:r>
        <w:rPr>
          <w:lang w:eastAsia="ja-JP"/>
        </w:rPr>
        <w:t>5. 当ジムの事前承認のない営業・販売促進・勧誘（物販・サービス）</w:t>
      </w:r>
    </w:p>
    <w:p w14:paraId="0DEF6F16" w14:textId="77777777" w:rsidR="00077091" w:rsidRDefault="00B955B1">
      <w:pPr>
        <w:ind w:left="170"/>
        <w:rPr>
          <w:lang w:eastAsia="ja-JP"/>
        </w:rPr>
      </w:pPr>
      <w:r>
        <w:rPr>
          <w:lang w:eastAsia="ja-JP"/>
        </w:rPr>
        <w:t>6. 当ジムの事前承認のないネットワークビジネス等への勧誘（連鎖販売取引、紹介販売、代理店募集、投資案件・情報商材等を含む）</w:t>
      </w:r>
    </w:p>
    <w:p w14:paraId="358546A1" w14:textId="77777777" w:rsidR="00077091" w:rsidRDefault="00B955B1">
      <w:pPr>
        <w:ind w:left="170"/>
        <w:rPr>
          <w:lang w:eastAsia="ja-JP"/>
        </w:rPr>
      </w:pPr>
      <w:r>
        <w:rPr>
          <w:lang w:eastAsia="ja-JP"/>
        </w:rPr>
        <w:t>7. 当ジムの事前承認のない宗教・政治等の勧誘</w:t>
      </w:r>
    </w:p>
    <w:p w14:paraId="54F36BB3" w14:textId="77777777" w:rsidR="00077091" w:rsidRDefault="00B955B1">
      <w:pPr>
        <w:ind w:left="170"/>
        <w:rPr>
          <w:lang w:eastAsia="ja-JP"/>
        </w:rPr>
      </w:pPr>
      <w:r>
        <w:rPr>
          <w:lang w:eastAsia="ja-JP"/>
        </w:rPr>
        <w:t>8. 当ジムまたは会員・スタッフに関する虚偽または根拠のない流布、誹謗中傷、信用毀損、業務妨害目的または態様の投稿・吹聴等</w:t>
      </w:r>
    </w:p>
    <w:p w14:paraId="19778A5F" w14:textId="77777777" w:rsidR="00077091" w:rsidRDefault="00B955B1">
      <w:pPr>
        <w:ind w:left="170"/>
        <w:rPr>
          <w:lang w:eastAsia="ja-JP"/>
        </w:rPr>
      </w:pPr>
      <w:r>
        <w:rPr>
          <w:lang w:eastAsia="ja-JP"/>
        </w:rPr>
        <w:t>9. 酒気帯び、違法薬物、危険物／筋肉増強剤（アナボリックステロイド等）・興奮剤等の薬物の使用、影響下での参加、所持・譲渡・勧誘等</w:t>
      </w:r>
    </w:p>
    <w:p w14:paraId="1A0417E9" w14:textId="77777777" w:rsidR="00077091" w:rsidRDefault="00B955B1">
      <w:pPr>
        <w:rPr>
          <w:lang w:eastAsia="ja-JP"/>
        </w:rPr>
      </w:pPr>
      <w:r>
        <w:rPr>
          <w:lang w:eastAsia="ja-JP"/>
        </w:rPr>
        <w:t>10. 刺青・タトゥー（シール・ペイント等を含む）のある状態での入館、在籍または利用</w:t>
      </w:r>
    </w:p>
    <w:p w14:paraId="2A15FE5E" w14:textId="77777777" w:rsidR="00077091" w:rsidRDefault="00B955B1">
      <w:pPr>
        <w:ind w:left="170"/>
        <w:rPr>
          <w:lang w:eastAsia="ja-JP"/>
        </w:rPr>
      </w:pPr>
      <w:r>
        <w:rPr>
          <w:lang w:eastAsia="ja-JP"/>
        </w:rPr>
        <w:t>11. 指定用品・服装・装備（指定柔術衣、</w:t>
      </w:r>
      <w:proofErr w:type="spellStart"/>
      <w:r>
        <w:rPr>
          <w:lang w:eastAsia="ja-JP"/>
        </w:rPr>
        <w:t>Dumau</w:t>
      </w:r>
      <w:proofErr w:type="spellEnd"/>
      <w:r>
        <w:rPr>
          <w:lang w:eastAsia="ja-JP"/>
        </w:rPr>
        <w:t>製帯色別ラッシュガード、講師認定帯等）に反する参加（当ジムが事前承認した場合を除く）</w:t>
      </w:r>
    </w:p>
    <w:p w14:paraId="28CC22E2" w14:textId="77777777" w:rsidR="00077091" w:rsidRDefault="00B955B1">
      <w:pPr>
        <w:ind w:left="170"/>
        <w:rPr>
          <w:lang w:eastAsia="ja-JP"/>
        </w:rPr>
      </w:pPr>
      <w:r>
        <w:rPr>
          <w:lang w:eastAsia="ja-JP"/>
        </w:rPr>
        <w:lastRenderedPageBreak/>
        <w:t>12. 施設周辺での路上駐車（短時間を含む）、近隣迷惑となる駐停車</w:t>
      </w:r>
    </w:p>
    <w:p w14:paraId="3A62FD90" w14:textId="77777777" w:rsidR="00077091" w:rsidRDefault="00B955B1">
      <w:pPr>
        <w:ind w:left="170"/>
        <w:rPr>
          <w:lang w:eastAsia="ja-JP"/>
        </w:rPr>
      </w:pPr>
      <w:r>
        <w:rPr>
          <w:lang w:eastAsia="ja-JP"/>
        </w:rPr>
        <w:t>13. ジム内での喫煙</w:t>
      </w:r>
    </w:p>
    <w:p w14:paraId="02A63F67" w14:textId="77777777" w:rsidR="00077091" w:rsidRDefault="00B955B1">
      <w:pPr>
        <w:pStyle w:val="21"/>
        <w:rPr>
          <w:lang w:eastAsia="ja-JP"/>
        </w:rPr>
      </w:pPr>
      <w:r>
        <w:rPr>
          <w:lang w:eastAsia="ja-JP"/>
        </w:rPr>
        <w:t>第</w:t>
      </w:r>
      <w:r>
        <w:rPr>
          <w:lang w:eastAsia="ja-JP"/>
        </w:rPr>
        <w:t>11</w:t>
      </w:r>
      <w:r>
        <w:rPr>
          <w:lang w:eastAsia="ja-JP"/>
        </w:rPr>
        <w:t>条（措置：利用制限・停止・解除）</w:t>
      </w:r>
    </w:p>
    <w:p w14:paraId="3EDB0DD6" w14:textId="77777777" w:rsidR="00077091" w:rsidRDefault="00B955B1">
      <w:pPr>
        <w:rPr>
          <w:lang w:eastAsia="ja-JP"/>
        </w:rPr>
      </w:pPr>
      <w:r>
        <w:rPr>
          <w:lang w:eastAsia="ja-JP"/>
        </w:rPr>
        <w:t>当ジムは、違反またはその疑い、または安全確保・運営上の必要があると判断した場合、注意、条件付参加、退館指示、利用制限、利用停止、解除（除名）等の措置を行うことができます。</w:t>
      </w:r>
    </w:p>
    <w:p w14:paraId="74AEA627" w14:textId="77777777" w:rsidR="00077091" w:rsidRDefault="00B955B1">
      <w:pPr>
        <w:pStyle w:val="21"/>
        <w:rPr>
          <w:lang w:eastAsia="ja-JP"/>
        </w:rPr>
      </w:pPr>
      <w:r>
        <w:rPr>
          <w:lang w:eastAsia="ja-JP"/>
        </w:rPr>
        <w:t>第</w:t>
      </w:r>
      <w:r>
        <w:rPr>
          <w:lang w:eastAsia="ja-JP"/>
        </w:rPr>
        <w:t>12</w:t>
      </w:r>
      <w:r>
        <w:rPr>
          <w:lang w:eastAsia="ja-JP"/>
        </w:rPr>
        <w:t>条（休会・退会）</w:t>
      </w:r>
    </w:p>
    <w:p w14:paraId="6B292E16" w14:textId="77777777" w:rsidR="00077091" w:rsidRDefault="00B955B1">
      <w:pPr>
        <w:rPr>
          <w:lang w:eastAsia="ja-JP"/>
        </w:rPr>
      </w:pPr>
      <w:r>
        <w:rPr>
          <w:lang w:eastAsia="ja-JP"/>
        </w:rPr>
        <w:t>1. 休会、退会、会員種別変更その他月会費等に影響する手続を希望する会員は、各月10日までに当ジム所定の方法で手続を完了しなければなりません。同日までに完了した場合は当月末日をもってその効力を生じ、11日以降に完了した場合は翌月末日以降の取扱いとします。</w:t>
      </w:r>
    </w:p>
    <w:p w14:paraId="25D9EF04" w14:textId="77777777" w:rsidR="006E1BD5" w:rsidRDefault="00000000">
      <w:pPr>
        <w:rPr>
          <w:lang w:eastAsia="ja-JP"/>
        </w:rPr>
      </w:pPr>
      <w:r>
        <w:rPr>
          <w:lang w:eastAsia="ja-JP"/>
        </w:rPr>
        <w:t>2. 口頭、電話、電子メール、SNSその他の意思表示のみでは休会または退会は成立せず、当ジム所定の手続が完了しない限り、会員契約は継続するものとします。</w:t>
      </w:r>
    </w:p>
    <w:p w14:paraId="34B32B05" w14:textId="77777777" w:rsidR="006E1BD5" w:rsidRDefault="00000000">
      <w:pPr>
        <w:rPr>
          <w:lang w:eastAsia="ja-JP"/>
        </w:rPr>
      </w:pPr>
      <w:r>
        <w:rPr>
          <w:lang w:eastAsia="ja-JP"/>
        </w:rPr>
        <w:t>3. 会員は、施設利用の有無にかかわらず、退会日までの会費、休会費、手数料その他当ジムに対する一切の債務を支払うものとし、未払いがある場合は退会時までに完納しなければなりません。</w:t>
      </w:r>
    </w:p>
    <w:p w14:paraId="58862BFE" w14:textId="77777777" w:rsidR="006E1BD5" w:rsidRDefault="00000000">
      <w:pPr>
        <w:rPr>
          <w:lang w:eastAsia="ja-JP"/>
        </w:rPr>
      </w:pPr>
      <w:r>
        <w:rPr>
          <w:lang w:eastAsia="ja-JP"/>
        </w:rPr>
        <w:t>4. 休会中は、当ジム所定の休会費を支払うものとします。</w:t>
      </w:r>
    </w:p>
    <w:p w14:paraId="2E528C90" w14:textId="77777777" w:rsidR="006E1BD5" w:rsidRDefault="00000000">
      <w:pPr>
        <w:rPr>
          <w:lang w:eastAsia="ja-JP"/>
        </w:rPr>
      </w:pPr>
      <w:r>
        <w:rPr>
          <w:lang w:eastAsia="ja-JP"/>
        </w:rPr>
        <w:t>5. 会員が会費その他の支払いを1か月分滞納した場合、当ジムは催告の有無にかかわらず、利用停止のうえ、退会扱いまたは除名とすることができます。</w:t>
      </w:r>
    </w:p>
    <w:p w14:paraId="2FE72942" w14:textId="77777777" w:rsidR="006E1BD5" w:rsidRDefault="00000000">
      <w:pPr>
        <w:rPr>
          <w:lang w:eastAsia="ja-JP"/>
        </w:rPr>
      </w:pPr>
      <w:r>
        <w:rPr>
          <w:lang w:eastAsia="ja-JP"/>
        </w:rPr>
        <w:t>6. 前項により退会扱いまたは除名となった場合でも、既に発生した会費、休会費、手数料その他一切の債務は消滅しません。</w:t>
      </w:r>
    </w:p>
    <w:p w14:paraId="5226A49D" w14:textId="77777777" w:rsidR="006E1BD5" w:rsidRDefault="00000000">
      <w:pPr>
        <w:rPr>
          <w:lang w:eastAsia="ja-JP"/>
        </w:rPr>
      </w:pPr>
      <w:r>
        <w:rPr>
          <w:lang w:eastAsia="ja-JP"/>
        </w:rPr>
        <w:t>7. 前二項により退会扱いまたは除名となった者が再入会を希望する場合は、未払債務その他当ジムが求める条件をすべて充足したうえで、改めて当ジムの審査・承認を受けなければなりません。当ジムは再入会を認める義務を負いません。</w:t>
      </w:r>
    </w:p>
    <w:p w14:paraId="2F85FA7F" w14:textId="77777777" w:rsidR="00077091" w:rsidRDefault="00B955B1">
      <w:pPr>
        <w:pStyle w:val="21"/>
        <w:rPr>
          <w:lang w:eastAsia="ja-JP"/>
        </w:rPr>
      </w:pPr>
      <w:r>
        <w:rPr>
          <w:lang w:eastAsia="ja-JP"/>
        </w:rPr>
        <w:t>第</w:t>
      </w:r>
      <w:r>
        <w:rPr>
          <w:lang w:eastAsia="ja-JP"/>
        </w:rPr>
        <w:t>13</w:t>
      </w:r>
      <w:r>
        <w:rPr>
          <w:lang w:eastAsia="ja-JP"/>
        </w:rPr>
        <w:t>条（携行品・ロッカー・忘れ物）</w:t>
      </w:r>
    </w:p>
    <w:p w14:paraId="41E79D59" w14:textId="77777777" w:rsidR="00077091" w:rsidRDefault="00B955B1">
      <w:pPr>
        <w:rPr>
          <w:lang w:eastAsia="ja-JP"/>
        </w:rPr>
      </w:pPr>
      <w:r>
        <w:rPr>
          <w:lang w:eastAsia="ja-JP"/>
        </w:rPr>
        <w:t>会員の携行品（道衣、帯、ラッシュガード、貴重品を含む）は会員が自己の責任で管理するものとし、当ジムはこれらの保管・管理を引き受けません。会員の携行品の紛失、盗難、破損、汚損等が生じた場合でも、当ジムは補償その他の対応を行いません。</w:t>
      </w:r>
    </w:p>
    <w:p w14:paraId="6D8C368C" w14:textId="77777777" w:rsidR="00077091" w:rsidRDefault="00B955B1">
      <w:pPr>
        <w:pStyle w:val="21"/>
        <w:rPr>
          <w:lang w:eastAsia="ja-JP"/>
        </w:rPr>
      </w:pPr>
      <w:r>
        <w:rPr>
          <w:lang w:eastAsia="ja-JP"/>
        </w:rPr>
        <w:t>第</w:t>
      </w:r>
      <w:r>
        <w:rPr>
          <w:lang w:eastAsia="ja-JP"/>
        </w:rPr>
        <w:t>14</w:t>
      </w:r>
      <w:r>
        <w:rPr>
          <w:lang w:eastAsia="ja-JP"/>
        </w:rPr>
        <w:t>条（責任の範囲）</w:t>
      </w:r>
    </w:p>
    <w:p w14:paraId="3715832F" w14:textId="77777777" w:rsidR="00077091" w:rsidRDefault="00B955B1">
      <w:pPr>
        <w:rPr>
          <w:lang w:eastAsia="ja-JP"/>
        </w:rPr>
      </w:pPr>
      <w:r>
        <w:rPr>
          <w:lang w:eastAsia="ja-JP"/>
        </w:rPr>
        <w:t>当ジムは、会員に生じた損害について責任を負いません。</w:t>
      </w:r>
    </w:p>
    <w:p w14:paraId="4F567252" w14:textId="77777777" w:rsidR="00077091" w:rsidRDefault="00B955B1">
      <w:pPr>
        <w:pStyle w:val="21"/>
        <w:rPr>
          <w:lang w:eastAsia="ja-JP"/>
        </w:rPr>
      </w:pPr>
      <w:r>
        <w:rPr>
          <w:lang w:eastAsia="ja-JP"/>
        </w:rPr>
        <w:t>第</w:t>
      </w:r>
      <w:r>
        <w:rPr>
          <w:lang w:eastAsia="ja-JP"/>
        </w:rPr>
        <w:t>15</w:t>
      </w:r>
      <w:r>
        <w:rPr>
          <w:lang w:eastAsia="ja-JP"/>
        </w:rPr>
        <w:t>条（準拠法・管轄）</w:t>
      </w:r>
    </w:p>
    <w:p w14:paraId="426CA23C" w14:textId="77777777" w:rsidR="00077091" w:rsidRDefault="00B955B1">
      <w:pPr>
        <w:rPr>
          <w:lang w:eastAsia="ja-JP"/>
        </w:rPr>
      </w:pPr>
      <w:r>
        <w:rPr>
          <w:lang w:eastAsia="ja-JP"/>
        </w:rPr>
        <w:t>本規約は日本法に準拠し、紛争は【当ジム所在地を管轄する裁判所】を第一審の専属的合意管轄とします。</w:t>
      </w:r>
    </w:p>
    <w:p w14:paraId="5C98A798" w14:textId="77777777" w:rsidR="00077091" w:rsidRDefault="00B955B1">
      <w:pPr>
        <w:rPr>
          <w:lang w:eastAsia="ja-JP"/>
        </w:rPr>
      </w:pPr>
      <w:r>
        <w:rPr>
          <w:lang w:eastAsia="ja-JP"/>
        </w:rPr>
        <w:br w:type="page"/>
      </w:r>
    </w:p>
    <w:p w14:paraId="67625D37" w14:textId="77777777" w:rsidR="00077091" w:rsidRDefault="00B955B1">
      <w:pPr>
        <w:pStyle w:val="1"/>
        <w:rPr>
          <w:lang w:eastAsia="ja-JP"/>
        </w:rPr>
      </w:pPr>
      <w:r>
        <w:rPr>
          <w:lang w:eastAsia="ja-JP"/>
        </w:rPr>
        <w:lastRenderedPageBreak/>
        <w:t>別紙：練習ルール（詳細版）</w:t>
      </w:r>
    </w:p>
    <w:p w14:paraId="439EEF81" w14:textId="77777777" w:rsidR="00077091" w:rsidRDefault="00B955B1">
      <w:pPr>
        <w:rPr>
          <w:lang w:eastAsia="ja-JP"/>
        </w:rPr>
      </w:pPr>
      <w:r>
        <w:rPr>
          <w:lang w:eastAsia="ja-JP"/>
        </w:rPr>
        <w:t>（当ジムは安全・運営上必要により本別紙を変更することがあります）</w:t>
      </w:r>
    </w:p>
    <w:p w14:paraId="4357109D" w14:textId="77777777" w:rsidR="00077091" w:rsidRDefault="00B955B1">
      <w:pPr>
        <w:pStyle w:val="21"/>
        <w:rPr>
          <w:lang w:eastAsia="ja-JP"/>
        </w:rPr>
      </w:pPr>
      <w:r>
        <w:rPr>
          <w:lang w:eastAsia="ja-JP"/>
        </w:rPr>
        <w:t xml:space="preserve">A. </w:t>
      </w:r>
      <w:r>
        <w:rPr>
          <w:lang w:eastAsia="ja-JP"/>
        </w:rPr>
        <w:t>基本</w:t>
      </w:r>
    </w:p>
    <w:p w14:paraId="7E252E53" w14:textId="77777777" w:rsidR="00077091" w:rsidRDefault="00B955B1">
      <w:pPr>
        <w:rPr>
          <w:lang w:eastAsia="ja-JP"/>
        </w:rPr>
      </w:pPr>
      <w:r>
        <w:rPr>
          <w:lang w:eastAsia="ja-JP"/>
        </w:rPr>
        <w:t>1. ジム内ではインストラクターの指示に従うこと。</w:t>
      </w:r>
    </w:p>
    <w:p w14:paraId="736F1771" w14:textId="77777777" w:rsidR="00077091" w:rsidRDefault="00B955B1">
      <w:pPr>
        <w:rPr>
          <w:lang w:eastAsia="ja-JP"/>
        </w:rPr>
      </w:pPr>
      <w:r>
        <w:rPr>
          <w:lang w:eastAsia="ja-JP"/>
        </w:rPr>
        <w:t>2. クラスの途中参加・途中退出は可（インストラクターに声をかけること）。</w:t>
      </w:r>
    </w:p>
    <w:p w14:paraId="07E33C78" w14:textId="77777777" w:rsidR="00077091" w:rsidRDefault="00B955B1">
      <w:pPr>
        <w:rPr>
          <w:lang w:eastAsia="ja-JP"/>
        </w:rPr>
      </w:pPr>
      <w:r>
        <w:rPr>
          <w:lang w:eastAsia="ja-JP"/>
        </w:rPr>
        <w:t>3. 水分補給・休憩は随時可。</w:t>
      </w:r>
    </w:p>
    <w:p w14:paraId="33938928" w14:textId="77777777" w:rsidR="00077091" w:rsidRDefault="00B955B1">
      <w:pPr>
        <w:rPr>
          <w:lang w:eastAsia="ja-JP"/>
        </w:rPr>
      </w:pPr>
      <w:r>
        <w:rPr>
          <w:lang w:eastAsia="ja-JP"/>
        </w:rPr>
        <w:t>4. 体調不良、感染症の恐れがある場合は参加しないこと。</w:t>
      </w:r>
    </w:p>
    <w:p w14:paraId="3E019AE6" w14:textId="77777777" w:rsidR="00077091" w:rsidRDefault="00B955B1">
      <w:pPr>
        <w:rPr>
          <w:lang w:eastAsia="ja-JP"/>
        </w:rPr>
      </w:pPr>
      <w:r>
        <w:rPr>
          <w:lang w:eastAsia="ja-JP"/>
        </w:rPr>
        <w:t>5. 住宅街の中にあるため、ジム内で大声で叫んだり、大きな物音は立てないこと。</w:t>
      </w:r>
    </w:p>
    <w:p w14:paraId="5EA03B73" w14:textId="77777777" w:rsidR="00077091" w:rsidRDefault="00B955B1">
      <w:pPr>
        <w:rPr>
          <w:lang w:eastAsia="ja-JP"/>
        </w:rPr>
      </w:pPr>
      <w:r>
        <w:rPr>
          <w:lang w:eastAsia="ja-JP"/>
        </w:rPr>
        <w:t>6. ジム内での喫煙を禁止する。</w:t>
      </w:r>
    </w:p>
    <w:p w14:paraId="44159912" w14:textId="77777777" w:rsidR="006E1BD5" w:rsidRDefault="00000000">
      <w:pPr>
        <w:rPr>
          <w:lang w:eastAsia="ja-JP"/>
        </w:rPr>
      </w:pPr>
      <w:r>
        <w:rPr>
          <w:lang w:eastAsia="ja-JP"/>
        </w:rPr>
        <w:t>7. 刺青・タトゥー（シール・ペイント等を含む）のある方は入会、在籍または利用不可とし、判明した場合は利用停止、退会扱いまたは除名等の対象となる。</w:t>
      </w:r>
    </w:p>
    <w:p w14:paraId="0B9E2FC5" w14:textId="77777777" w:rsidR="00077091" w:rsidRDefault="00B955B1">
      <w:pPr>
        <w:rPr>
          <w:lang w:eastAsia="ja-JP"/>
        </w:rPr>
      </w:pPr>
      <w:r>
        <w:rPr>
          <w:lang w:eastAsia="ja-JP"/>
        </w:rPr>
        <w:t>8. 裸足での利用を認める（安全上の指示がある場合はそれに従うこと）。</w:t>
      </w:r>
    </w:p>
    <w:p w14:paraId="4E9B3F14" w14:textId="77777777" w:rsidR="00077091" w:rsidRDefault="00B955B1">
      <w:pPr>
        <w:pStyle w:val="21"/>
        <w:rPr>
          <w:lang w:eastAsia="ja-JP"/>
        </w:rPr>
      </w:pPr>
      <w:r>
        <w:rPr>
          <w:lang w:eastAsia="ja-JP"/>
        </w:rPr>
        <w:t xml:space="preserve">C. </w:t>
      </w:r>
      <w:r>
        <w:rPr>
          <w:lang w:eastAsia="ja-JP"/>
        </w:rPr>
        <w:t>スパーリング（ロール）運用</w:t>
      </w:r>
    </w:p>
    <w:p w14:paraId="34CFCA0B" w14:textId="77777777" w:rsidR="00077091" w:rsidRDefault="00B955B1">
      <w:pPr>
        <w:rPr>
          <w:lang w:eastAsia="ja-JP"/>
        </w:rPr>
      </w:pPr>
      <w:r>
        <w:rPr>
          <w:lang w:eastAsia="ja-JP"/>
        </w:rPr>
        <w:t>1. ケガ予防のため、白帯／女性／中高生／体重差30kg以上の場合は、インストラクターが組み合わせを決める。</w:t>
      </w:r>
    </w:p>
    <w:p w14:paraId="2286D16E" w14:textId="77777777" w:rsidR="00077091" w:rsidRDefault="00B955B1">
      <w:pPr>
        <w:rPr>
          <w:lang w:eastAsia="ja-JP"/>
        </w:rPr>
      </w:pPr>
      <w:r>
        <w:rPr>
          <w:lang w:eastAsia="ja-JP"/>
        </w:rPr>
        <w:t>2. インストラクター以外の会員は女性へのスパーリングの申し入れを禁止（必要な場合はインストラクター経由）。</w:t>
      </w:r>
    </w:p>
    <w:p w14:paraId="291D1CBD" w14:textId="77777777" w:rsidR="00077091" w:rsidRDefault="00B955B1">
      <w:pPr>
        <w:rPr>
          <w:lang w:eastAsia="ja-JP"/>
        </w:rPr>
      </w:pPr>
      <w:r>
        <w:rPr>
          <w:lang w:eastAsia="ja-JP"/>
        </w:rPr>
        <w:t>3. スパーリングは断ってよい。疲れている時や、その人との練習に問題があると判断した時は遠慮なく断る。</w:t>
      </w:r>
    </w:p>
    <w:p w14:paraId="5CE445D7" w14:textId="77777777" w:rsidR="00077091" w:rsidRDefault="00B955B1">
      <w:pPr>
        <w:rPr>
          <w:lang w:eastAsia="ja-JP"/>
        </w:rPr>
      </w:pPr>
      <w:r>
        <w:rPr>
          <w:lang w:eastAsia="ja-JP"/>
        </w:rPr>
        <w:t>4. 違う帯と練習する場合は帯下のルールに合わせる。実力差・体重差30kg以上は下位・軽量側に合わせる。</w:t>
      </w:r>
    </w:p>
    <w:p w14:paraId="3C583860" w14:textId="77777777" w:rsidR="00077091" w:rsidRDefault="00B955B1">
      <w:pPr>
        <w:rPr>
          <w:lang w:eastAsia="ja-JP"/>
        </w:rPr>
      </w:pPr>
      <w:r>
        <w:rPr>
          <w:lang w:eastAsia="ja-JP"/>
        </w:rPr>
        <w:t>5. スパーリングの相手が女性である場合、年齢差がある場合、または帯下（帯下に限らず）で明らかに実力差がある場合は、相手の力量・経験を考慮し、関節技や絞め技を無理にかけないこと。相手の反応を優先し、過度な力による押し込み、急激な締め上げ、強引な極めを行わないこと。</w:t>
      </w:r>
    </w:p>
    <w:p w14:paraId="1F778A9A" w14:textId="77777777" w:rsidR="00077091" w:rsidRDefault="00B955B1">
      <w:pPr>
        <w:rPr>
          <w:lang w:eastAsia="ja-JP"/>
        </w:rPr>
      </w:pPr>
      <w:r>
        <w:rPr>
          <w:lang w:eastAsia="ja-JP"/>
        </w:rPr>
        <w:t>6. スパーリングの組み合わせ、指導上の判断、帯の昇格の判断、ならびに試合出場の可否の判断の参考とするため、会員は、柔道、レスリング、空手、キックボクシング、MMA、ウェイトリフティング、ボディビル、フィジーク等の他競技の経験がある場合、または他ジムでの柔術の経験がある場合、当ジムに申し出ること。</w:t>
      </w:r>
    </w:p>
    <w:p w14:paraId="480CF39C" w14:textId="77777777" w:rsidR="00077091" w:rsidRDefault="00B955B1">
      <w:pPr>
        <w:pStyle w:val="21"/>
        <w:rPr>
          <w:lang w:eastAsia="ja-JP"/>
        </w:rPr>
      </w:pPr>
      <w:r>
        <w:rPr>
          <w:lang w:eastAsia="ja-JP"/>
        </w:rPr>
        <w:t xml:space="preserve">D. </w:t>
      </w:r>
      <w:r>
        <w:rPr>
          <w:lang w:eastAsia="ja-JP"/>
        </w:rPr>
        <w:t>ルール体系・禁止技</w:t>
      </w:r>
    </w:p>
    <w:p w14:paraId="33EA9452" w14:textId="77777777" w:rsidR="00077091" w:rsidRDefault="00B955B1">
      <w:pPr>
        <w:rPr>
          <w:lang w:eastAsia="ja-JP"/>
        </w:rPr>
      </w:pPr>
      <w:r>
        <w:rPr>
          <w:lang w:eastAsia="ja-JP"/>
        </w:rPr>
        <w:t>1. 原則ASJJFルールに従って練習する。ただしIBJJFで禁止される技（例：カニばさみ等）は、ASJJFで認められていても練習中は禁止。</w:t>
      </w:r>
    </w:p>
    <w:p w14:paraId="4948CFCD" w14:textId="77777777" w:rsidR="00077091" w:rsidRDefault="00B955B1">
      <w:pPr>
        <w:rPr>
          <w:lang w:eastAsia="ja-JP"/>
        </w:rPr>
      </w:pPr>
      <w:r>
        <w:rPr>
          <w:lang w:eastAsia="ja-JP"/>
        </w:rPr>
        <w:lastRenderedPageBreak/>
        <w:t>2. 飛びつきガード、飛びつき腕十字、飛びつき三角等、飛びついて仕掛ける技は禁止（類似の飛びつき行為を含む）。</w:t>
      </w:r>
    </w:p>
    <w:p w14:paraId="0958C64A" w14:textId="77777777" w:rsidR="00077091" w:rsidRDefault="00B955B1">
      <w:pPr>
        <w:rPr>
          <w:lang w:eastAsia="ja-JP"/>
        </w:rPr>
      </w:pPr>
      <w:r>
        <w:rPr>
          <w:lang w:eastAsia="ja-JP"/>
        </w:rPr>
        <w:t>3. インストラクターから立ち技練習の指定がない場合は、膝立ちまたはガードポジションから開始する。</w:t>
      </w:r>
    </w:p>
    <w:p w14:paraId="2DBBBE0E" w14:textId="77777777" w:rsidR="00077091" w:rsidRDefault="00B955B1">
      <w:pPr>
        <w:pStyle w:val="21"/>
        <w:rPr>
          <w:lang w:eastAsia="ja-JP"/>
        </w:rPr>
      </w:pPr>
      <w:r>
        <w:rPr>
          <w:lang w:eastAsia="ja-JP"/>
        </w:rPr>
        <w:t xml:space="preserve">E. </w:t>
      </w:r>
      <w:r>
        <w:rPr>
          <w:lang w:eastAsia="ja-JP"/>
        </w:rPr>
        <w:t>関節技・タップ</w:t>
      </w:r>
    </w:p>
    <w:p w14:paraId="1676E945" w14:textId="77777777" w:rsidR="00077091" w:rsidRDefault="00B955B1">
      <w:pPr>
        <w:rPr>
          <w:lang w:eastAsia="ja-JP"/>
        </w:rPr>
      </w:pPr>
      <w:r>
        <w:rPr>
          <w:lang w:eastAsia="ja-JP"/>
        </w:rPr>
        <w:t>1. 関節技を決め切ること（伸ばし切ること）は禁止。相手がタップしていなくても、技の形に入ったら止める。</w:t>
      </w:r>
    </w:p>
    <w:p w14:paraId="6ADFA8CC" w14:textId="77777777" w:rsidR="00077091" w:rsidRDefault="00B955B1">
      <w:pPr>
        <w:rPr>
          <w:lang w:eastAsia="ja-JP"/>
        </w:rPr>
      </w:pPr>
      <w:r>
        <w:rPr>
          <w:lang w:eastAsia="ja-JP"/>
        </w:rPr>
        <w:t>2. スパーリング時間終了、相手がタップ、またはタップの意思表示をした場合は直ちに技を解く。</w:t>
      </w:r>
    </w:p>
    <w:p w14:paraId="215B84CF" w14:textId="77777777" w:rsidR="00077091" w:rsidRDefault="00B955B1">
      <w:pPr>
        <w:rPr>
          <w:lang w:eastAsia="ja-JP"/>
        </w:rPr>
      </w:pPr>
      <w:r>
        <w:rPr>
          <w:lang w:eastAsia="ja-JP"/>
        </w:rPr>
        <w:t>3. 足関節技および手首への関節技は治りにくく、日常生活・仕事に影響が出やすいことを踏まえ、早めにタップすること。技を仕掛ける側も無理に極めに行かず、形に入った時点で止めること。</w:t>
      </w:r>
    </w:p>
    <w:p w14:paraId="4F02C5DA" w14:textId="77777777" w:rsidR="00077091" w:rsidRDefault="00B955B1">
      <w:pPr>
        <w:pStyle w:val="21"/>
        <w:rPr>
          <w:lang w:eastAsia="ja-JP"/>
        </w:rPr>
      </w:pPr>
      <w:r>
        <w:rPr>
          <w:lang w:eastAsia="ja-JP"/>
        </w:rPr>
        <w:t xml:space="preserve">F. </w:t>
      </w:r>
      <w:r>
        <w:rPr>
          <w:lang w:eastAsia="ja-JP"/>
        </w:rPr>
        <w:t>帯別制限（ジムルール）</w:t>
      </w:r>
    </w:p>
    <w:p w14:paraId="386D0F11" w14:textId="77777777" w:rsidR="00077091" w:rsidRDefault="00B955B1">
      <w:pPr>
        <w:rPr>
          <w:lang w:eastAsia="ja-JP"/>
        </w:rPr>
      </w:pPr>
      <w:r>
        <w:rPr>
          <w:lang w:eastAsia="ja-JP"/>
        </w:rPr>
        <w:t>・白帯：手首固め禁止</w:t>
      </w:r>
    </w:p>
    <w:p w14:paraId="4AE7D4F8" w14:textId="77777777" w:rsidR="00077091" w:rsidRDefault="00B955B1">
      <w:pPr>
        <w:rPr>
          <w:lang w:eastAsia="ja-JP"/>
        </w:rPr>
      </w:pPr>
      <w:r>
        <w:rPr>
          <w:lang w:eastAsia="ja-JP"/>
        </w:rPr>
        <w:t>・青帯・紫帯以下：足首固め／膝十字／筋肉つぶし禁止</w:t>
      </w:r>
    </w:p>
    <w:p w14:paraId="3AE2071C" w14:textId="77777777" w:rsidR="00077091" w:rsidRDefault="00B955B1">
      <w:pPr>
        <w:rPr>
          <w:lang w:eastAsia="ja-JP"/>
        </w:rPr>
      </w:pPr>
      <w:r>
        <w:rPr>
          <w:lang w:eastAsia="ja-JP"/>
        </w:rPr>
        <w:t>・茶帯以上：足首固め／膝十字／筋肉つぶし可</w:t>
      </w:r>
    </w:p>
    <w:p w14:paraId="0C378EEC" w14:textId="77777777" w:rsidR="00077091" w:rsidRDefault="00B955B1">
      <w:pPr>
        <w:rPr>
          <w:lang w:eastAsia="ja-JP"/>
        </w:rPr>
      </w:pPr>
      <w:r>
        <w:rPr>
          <w:lang w:eastAsia="ja-JP"/>
        </w:rPr>
        <w:t>・ただし帯に関わらず禁止：首関節、相手の膝を捻る行為、ヒールフック、ニーリーピング（外掛け等）</w:t>
      </w:r>
    </w:p>
    <w:p w14:paraId="4A72ADBB" w14:textId="77777777" w:rsidR="00077091" w:rsidRDefault="00B955B1">
      <w:pPr>
        <w:pStyle w:val="21"/>
        <w:rPr>
          <w:lang w:eastAsia="ja-JP"/>
        </w:rPr>
      </w:pPr>
      <w:r>
        <w:rPr>
          <w:lang w:eastAsia="ja-JP"/>
        </w:rPr>
        <w:t xml:space="preserve">G. </w:t>
      </w:r>
      <w:r>
        <w:rPr>
          <w:lang w:eastAsia="ja-JP"/>
        </w:rPr>
        <w:t>マット安全（壁際・衝突防止）</w:t>
      </w:r>
    </w:p>
    <w:p w14:paraId="2C7FA90A" w14:textId="77777777" w:rsidR="00077091" w:rsidRDefault="00B955B1">
      <w:pPr>
        <w:rPr>
          <w:lang w:eastAsia="ja-JP"/>
        </w:rPr>
      </w:pPr>
      <w:r>
        <w:rPr>
          <w:lang w:eastAsia="ja-JP"/>
        </w:rPr>
        <w:t>1. 壁際での練習は禁止。壁際まで移動した場合は、マット中央で膝立ちで再開する。</w:t>
      </w:r>
    </w:p>
    <w:p w14:paraId="3884B0C3" w14:textId="77777777" w:rsidR="00077091" w:rsidRDefault="00B955B1">
      <w:pPr>
        <w:rPr>
          <w:lang w:eastAsia="ja-JP"/>
        </w:rPr>
      </w:pPr>
      <w:r>
        <w:rPr>
          <w:lang w:eastAsia="ja-JP"/>
        </w:rPr>
        <w:t>2. 寝技中も他の組にぶつからないよう注意し、空きがあれば安全な場所へ移動して練習する。</w:t>
      </w:r>
    </w:p>
    <w:p w14:paraId="557DF14B" w14:textId="77777777" w:rsidR="00077091" w:rsidRDefault="00B955B1">
      <w:pPr>
        <w:rPr>
          <w:lang w:eastAsia="ja-JP"/>
        </w:rPr>
      </w:pPr>
      <w:r>
        <w:rPr>
          <w:lang w:eastAsia="ja-JP"/>
        </w:rPr>
        <w:t>3. 周囲の会員も、衝突防止（スペース確保、位置取り等）に協力すること。</w:t>
      </w:r>
    </w:p>
    <w:p w14:paraId="5B9EBCE3" w14:textId="77777777" w:rsidR="00077091" w:rsidRDefault="00B955B1">
      <w:pPr>
        <w:pStyle w:val="21"/>
        <w:rPr>
          <w:lang w:eastAsia="ja-JP"/>
        </w:rPr>
      </w:pPr>
      <w:r>
        <w:rPr>
          <w:lang w:eastAsia="ja-JP"/>
        </w:rPr>
        <w:t xml:space="preserve">H. </w:t>
      </w:r>
      <w:r>
        <w:rPr>
          <w:lang w:eastAsia="ja-JP"/>
        </w:rPr>
        <w:t>装備・服装（指定用品・認定帯）</w:t>
      </w:r>
    </w:p>
    <w:p w14:paraId="73C126DB" w14:textId="77777777" w:rsidR="00077091" w:rsidRDefault="00B955B1">
      <w:pPr>
        <w:rPr>
          <w:lang w:eastAsia="ja-JP"/>
        </w:rPr>
      </w:pPr>
      <w:r>
        <w:rPr>
          <w:lang w:eastAsia="ja-JP"/>
        </w:rPr>
        <w:t>1. 道衣クラスは指定柔術衣を着用すること。</w:t>
      </w:r>
    </w:p>
    <w:p w14:paraId="53FC89F5" w14:textId="77777777" w:rsidR="00077091" w:rsidRDefault="00B955B1">
      <w:pPr>
        <w:rPr>
          <w:lang w:eastAsia="ja-JP"/>
        </w:rPr>
      </w:pPr>
      <w:r>
        <w:rPr>
          <w:lang w:eastAsia="ja-JP"/>
        </w:rPr>
        <w:t>2. 道衣／ノーギを問わず、練習時は指定ラッシュガード着用（上半身裸禁止）。</w:t>
      </w:r>
    </w:p>
    <w:p w14:paraId="1A455326" w14:textId="77777777" w:rsidR="00077091" w:rsidRDefault="00B955B1">
      <w:pPr>
        <w:rPr>
          <w:lang w:eastAsia="ja-JP"/>
        </w:rPr>
      </w:pPr>
      <w:r>
        <w:rPr>
          <w:lang w:eastAsia="ja-JP"/>
        </w:rPr>
        <w:t>3. 指定ラッシュガードは</w:t>
      </w:r>
      <w:proofErr w:type="spellStart"/>
      <w:r>
        <w:rPr>
          <w:lang w:eastAsia="ja-JP"/>
        </w:rPr>
        <w:t>Dumau</w:t>
      </w:r>
      <w:proofErr w:type="spellEnd"/>
      <w:r>
        <w:rPr>
          <w:lang w:eastAsia="ja-JP"/>
        </w:rPr>
        <w:t>製とし、認定帯（帯色）ごとの指定色・モデルを着用すること。対象商品・色・型番等の詳細は当ジムの定めに従う。</w:t>
      </w:r>
    </w:p>
    <w:p w14:paraId="709395CB" w14:textId="77777777" w:rsidR="00077091" w:rsidRDefault="00B955B1">
      <w:pPr>
        <w:rPr>
          <w:lang w:eastAsia="ja-JP"/>
        </w:rPr>
      </w:pPr>
      <w:r>
        <w:rPr>
          <w:lang w:eastAsia="ja-JP"/>
        </w:rPr>
        <w:t>4. 道衣クラスの帯は、当ジム講師が認定した帯色（認定帯）を着用すること（自己判断の帯色変更・未認定帯の着用不可）。</w:t>
      </w:r>
    </w:p>
    <w:p w14:paraId="68E68767" w14:textId="77777777" w:rsidR="00077091" w:rsidRDefault="00B955B1">
      <w:pPr>
        <w:rPr>
          <w:lang w:eastAsia="ja-JP"/>
        </w:rPr>
      </w:pPr>
      <w:r>
        <w:rPr>
          <w:lang w:eastAsia="ja-JP"/>
        </w:rPr>
        <w:t>5. 指定用品・服装・装備に関する例外は、当ジムの事前承認がある場合に限る。</w:t>
      </w:r>
    </w:p>
    <w:p w14:paraId="6EE56197" w14:textId="77777777" w:rsidR="00077091" w:rsidRDefault="00B955B1">
      <w:pPr>
        <w:pStyle w:val="21"/>
        <w:rPr>
          <w:lang w:eastAsia="ja-JP"/>
        </w:rPr>
      </w:pPr>
      <w:r>
        <w:rPr>
          <w:lang w:eastAsia="ja-JP"/>
        </w:rPr>
        <w:t xml:space="preserve">I. </w:t>
      </w:r>
      <w:r>
        <w:rPr>
          <w:lang w:eastAsia="ja-JP"/>
        </w:rPr>
        <w:t>撮影・衛生・清掃</w:t>
      </w:r>
    </w:p>
    <w:p w14:paraId="70DDE2A0" w14:textId="77777777" w:rsidR="00077091" w:rsidRDefault="00B955B1">
      <w:pPr>
        <w:rPr>
          <w:lang w:eastAsia="ja-JP"/>
        </w:rPr>
      </w:pPr>
      <w:r>
        <w:rPr>
          <w:lang w:eastAsia="ja-JP"/>
        </w:rPr>
        <w:t>1. 練習の動画撮影は自己練習目的に限り可。撮影の際は映り込みに配慮し、一緒に映る人の了解を得ること。</w:t>
      </w:r>
    </w:p>
    <w:p w14:paraId="0B4C0F3C" w14:textId="77777777" w:rsidR="00077091" w:rsidRDefault="00B955B1">
      <w:pPr>
        <w:rPr>
          <w:lang w:eastAsia="ja-JP"/>
        </w:rPr>
      </w:pPr>
      <w:r>
        <w:rPr>
          <w:lang w:eastAsia="ja-JP"/>
        </w:rPr>
        <w:lastRenderedPageBreak/>
        <w:t>2. ゴミは持ち帰ること。</w:t>
      </w:r>
    </w:p>
    <w:p w14:paraId="7FF1350E" w14:textId="77777777" w:rsidR="00077091" w:rsidRDefault="00B955B1">
      <w:pPr>
        <w:rPr>
          <w:lang w:eastAsia="ja-JP"/>
        </w:rPr>
      </w:pPr>
      <w:r>
        <w:rPr>
          <w:lang w:eastAsia="ja-JP"/>
        </w:rPr>
        <w:t>3. その日の最終クラス終了後は、マットの清掃、雑巾ふきの協力をお願いします。</w:t>
      </w:r>
    </w:p>
    <w:p w14:paraId="638D4621" w14:textId="77777777" w:rsidR="00077091" w:rsidRDefault="00B955B1">
      <w:pPr>
        <w:pStyle w:val="21"/>
        <w:rPr>
          <w:lang w:eastAsia="ja-JP"/>
        </w:rPr>
      </w:pPr>
      <w:r>
        <w:rPr>
          <w:lang w:eastAsia="ja-JP"/>
        </w:rPr>
        <w:t xml:space="preserve">J. </w:t>
      </w:r>
      <w:r>
        <w:rPr>
          <w:lang w:eastAsia="ja-JP"/>
        </w:rPr>
        <w:t>忘れ物・拾得物・紛失・盗難（鍵付きロッカー／処分）</w:t>
      </w:r>
    </w:p>
    <w:p w14:paraId="3DC85D7E" w14:textId="77777777" w:rsidR="00077091" w:rsidRDefault="00B955B1" w:rsidP="00F02585">
      <w:pPr>
        <w:rPr>
          <w:lang w:eastAsia="ja-JP"/>
        </w:rPr>
      </w:pPr>
      <w:r>
        <w:rPr>
          <w:lang w:eastAsia="ja-JP"/>
        </w:rPr>
        <w:t>1. 携行品・貴重品は各自で管理すること。</w:t>
      </w:r>
    </w:p>
    <w:p w14:paraId="4AB78E21" w14:textId="77777777" w:rsidR="00077091" w:rsidRDefault="00B955B1">
      <w:pPr>
        <w:rPr>
          <w:lang w:eastAsia="ja-JP"/>
        </w:rPr>
      </w:pPr>
      <w:r>
        <w:rPr>
          <w:lang w:eastAsia="ja-JP"/>
        </w:rPr>
        <w:t>3. 施設内で拾得物を発見した場合は、速やかにスタッフに届け出ること。</w:t>
      </w:r>
    </w:p>
    <w:p w14:paraId="7ED45C47" w14:textId="77777777" w:rsidR="00077091" w:rsidRDefault="00B955B1">
      <w:pPr>
        <w:rPr>
          <w:lang w:eastAsia="ja-JP"/>
        </w:rPr>
      </w:pPr>
      <w:r>
        <w:rPr>
          <w:lang w:eastAsia="ja-JP"/>
        </w:rPr>
        <w:t>4. 忘れ物・拾得物の保管、返還、移動、警察への提出、処分その他の取扱いは当ジム裁量とする。当ジムは、忘れ物・拾得物について保管・返還を約束しない。</w:t>
      </w:r>
    </w:p>
    <w:p w14:paraId="33E51D42" w14:textId="77777777" w:rsidR="00077091" w:rsidRDefault="00B955B1">
      <w:pPr>
        <w:rPr>
          <w:lang w:eastAsia="ja-JP"/>
        </w:rPr>
      </w:pPr>
      <w:r>
        <w:rPr>
          <w:lang w:eastAsia="ja-JP"/>
        </w:rPr>
        <w:t>5. 濡れた下着、濡れたタオル、濡れたラッシュガード、異臭を放つ衣類、使用後のプロテインシェーカー等の飲食容器、開封済みの食品類その他、衛生上不適切と当ジムが判断する物品は、保管対象外とし、当ジムの裁量で処分する。</w:t>
      </w:r>
    </w:p>
    <w:p w14:paraId="77A0446A" w14:textId="77777777" w:rsidR="00077091" w:rsidRDefault="00B955B1">
      <w:pPr>
        <w:pStyle w:val="21"/>
        <w:rPr>
          <w:lang w:eastAsia="ja-JP"/>
        </w:rPr>
      </w:pPr>
      <w:r>
        <w:rPr>
          <w:lang w:eastAsia="ja-JP"/>
        </w:rPr>
        <w:t xml:space="preserve">K. </w:t>
      </w:r>
      <w:r>
        <w:rPr>
          <w:lang w:eastAsia="ja-JP"/>
        </w:rPr>
        <w:t>近隣（駐車）</w:t>
      </w:r>
    </w:p>
    <w:p w14:paraId="5A6D95BC" w14:textId="77777777" w:rsidR="00077091" w:rsidRDefault="00B955B1">
      <w:pPr>
        <w:rPr>
          <w:lang w:eastAsia="ja-JP"/>
        </w:rPr>
      </w:pPr>
      <w:r>
        <w:rPr>
          <w:lang w:eastAsia="ja-JP"/>
        </w:rPr>
        <w:t>施設周辺での路上駐車（短時間含む）を禁止する。</w:t>
      </w:r>
    </w:p>
    <w:p w14:paraId="3916379F" w14:textId="77777777" w:rsidR="00077091" w:rsidRDefault="00B955B1">
      <w:pPr>
        <w:rPr>
          <w:lang w:eastAsia="ja-JP"/>
        </w:rPr>
      </w:pPr>
      <w:r>
        <w:rPr>
          <w:lang w:eastAsia="ja-JP"/>
        </w:rPr>
        <w:br w:type="page"/>
      </w:r>
    </w:p>
    <w:p w14:paraId="24609EF0" w14:textId="77777777" w:rsidR="00077091" w:rsidRDefault="00B955B1">
      <w:pPr>
        <w:pStyle w:val="1"/>
      </w:pPr>
      <w:proofErr w:type="spellStart"/>
      <w:r>
        <w:lastRenderedPageBreak/>
        <w:t>入会同意書（兼</w:t>
      </w:r>
      <w:proofErr w:type="spellEnd"/>
      <w:r>
        <w:t xml:space="preserve"> </w:t>
      </w:r>
      <w:proofErr w:type="spellStart"/>
      <w:r>
        <w:t>誓約</w:t>
      </w:r>
      <w:proofErr w:type="spellEnd"/>
      <w:r>
        <w:t>）</w:t>
      </w:r>
    </w:p>
    <w:p w14:paraId="29BE1E4D" w14:textId="77777777" w:rsidR="00077091" w:rsidRDefault="00B955B1">
      <w:r>
        <w:t>提出日：＿＿年＿月＿日</w:t>
      </w:r>
    </w:p>
    <w:p w14:paraId="7D9D43E4" w14:textId="77777777" w:rsidR="00077091" w:rsidRDefault="00B955B1">
      <w:pPr>
        <w:pStyle w:val="21"/>
      </w:pPr>
      <w:r>
        <w:t xml:space="preserve">1. </w:t>
      </w:r>
      <w:r>
        <w:t>会員情報</w:t>
      </w:r>
    </w:p>
    <w:tbl>
      <w:tblPr>
        <w:tblStyle w:val="afe"/>
        <w:tblW w:w="0" w:type="auto"/>
        <w:jc w:val="center"/>
        <w:tblLook w:val="04A0" w:firstRow="1" w:lastRow="0" w:firstColumn="1" w:lastColumn="0" w:noHBand="0" w:noVBand="1"/>
      </w:tblPr>
      <w:tblGrid>
        <w:gridCol w:w="4814"/>
        <w:gridCol w:w="4814"/>
      </w:tblGrid>
      <w:tr w:rsidR="00077091" w14:paraId="3DD04C84" w14:textId="77777777">
        <w:trPr>
          <w:jc w:val="center"/>
        </w:trPr>
        <w:tc>
          <w:tcPr>
            <w:tcW w:w="4819" w:type="dxa"/>
            <w:vAlign w:val="center"/>
          </w:tcPr>
          <w:p w14:paraId="15426C74" w14:textId="77777777" w:rsidR="00077091" w:rsidRDefault="00B955B1">
            <w:pPr>
              <w:spacing w:after="0"/>
            </w:pPr>
            <w:r>
              <w:t>氏名（フリガナ）</w:t>
            </w:r>
          </w:p>
        </w:tc>
        <w:tc>
          <w:tcPr>
            <w:tcW w:w="4819" w:type="dxa"/>
            <w:vAlign w:val="center"/>
          </w:tcPr>
          <w:p w14:paraId="304763E6" w14:textId="77777777" w:rsidR="00077091" w:rsidRDefault="00B955B1">
            <w:pPr>
              <w:spacing w:after="0"/>
            </w:pPr>
            <w:r>
              <w:t>＿＿＿＿＿＿＿＿＿＿＿＿＿＿＿＿＿＿＿＿＿＿＿＿</w:t>
            </w:r>
          </w:p>
        </w:tc>
      </w:tr>
      <w:tr w:rsidR="00077091" w14:paraId="6071C8B9" w14:textId="77777777">
        <w:trPr>
          <w:jc w:val="center"/>
        </w:trPr>
        <w:tc>
          <w:tcPr>
            <w:tcW w:w="4819" w:type="dxa"/>
            <w:vAlign w:val="center"/>
          </w:tcPr>
          <w:p w14:paraId="7B14353F" w14:textId="77777777" w:rsidR="00077091" w:rsidRDefault="00B955B1">
            <w:pPr>
              <w:spacing w:after="0"/>
            </w:pPr>
            <w:r>
              <w:t>生年月日</w:t>
            </w:r>
          </w:p>
        </w:tc>
        <w:tc>
          <w:tcPr>
            <w:tcW w:w="4819" w:type="dxa"/>
            <w:vAlign w:val="center"/>
          </w:tcPr>
          <w:p w14:paraId="514BB529" w14:textId="77777777" w:rsidR="00077091" w:rsidRDefault="00B955B1">
            <w:pPr>
              <w:spacing w:after="0"/>
            </w:pPr>
            <w:r>
              <w:t>＿＿＿＿＿＿＿＿＿＿＿＿＿＿＿＿＿＿＿＿＿＿＿＿</w:t>
            </w:r>
          </w:p>
        </w:tc>
      </w:tr>
      <w:tr w:rsidR="00077091" w14:paraId="79EA729A" w14:textId="77777777">
        <w:trPr>
          <w:jc w:val="center"/>
        </w:trPr>
        <w:tc>
          <w:tcPr>
            <w:tcW w:w="4819" w:type="dxa"/>
            <w:vAlign w:val="center"/>
          </w:tcPr>
          <w:p w14:paraId="082E5174" w14:textId="77777777" w:rsidR="00077091" w:rsidRDefault="00B955B1">
            <w:pPr>
              <w:spacing w:after="0"/>
            </w:pPr>
            <w:r>
              <w:t>住所</w:t>
            </w:r>
          </w:p>
        </w:tc>
        <w:tc>
          <w:tcPr>
            <w:tcW w:w="4819" w:type="dxa"/>
            <w:vAlign w:val="center"/>
          </w:tcPr>
          <w:p w14:paraId="73F7865C" w14:textId="77777777" w:rsidR="00077091" w:rsidRDefault="00B955B1">
            <w:pPr>
              <w:spacing w:after="0"/>
            </w:pPr>
            <w:r>
              <w:t>＿＿＿＿＿＿＿＿＿＿＿＿＿＿＿＿＿＿＿＿＿＿＿＿</w:t>
            </w:r>
          </w:p>
        </w:tc>
      </w:tr>
      <w:tr w:rsidR="00077091" w14:paraId="21207403" w14:textId="77777777">
        <w:trPr>
          <w:jc w:val="center"/>
        </w:trPr>
        <w:tc>
          <w:tcPr>
            <w:tcW w:w="4819" w:type="dxa"/>
            <w:vAlign w:val="center"/>
          </w:tcPr>
          <w:p w14:paraId="323B6F76" w14:textId="77777777" w:rsidR="00077091" w:rsidRDefault="00B955B1">
            <w:pPr>
              <w:spacing w:after="0"/>
            </w:pPr>
            <w:r>
              <w:t>電話</w:t>
            </w:r>
          </w:p>
        </w:tc>
        <w:tc>
          <w:tcPr>
            <w:tcW w:w="4819" w:type="dxa"/>
            <w:vAlign w:val="center"/>
          </w:tcPr>
          <w:p w14:paraId="2D2FE2E7" w14:textId="77777777" w:rsidR="00077091" w:rsidRDefault="00B955B1">
            <w:pPr>
              <w:spacing w:after="0"/>
            </w:pPr>
            <w:r>
              <w:t>＿＿＿＿＿＿＿＿＿＿＿＿＿＿＿＿＿＿＿＿＿＿＿＿</w:t>
            </w:r>
          </w:p>
        </w:tc>
      </w:tr>
      <w:tr w:rsidR="00077091" w14:paraId="0B3D43E5" w14:textId="77777777">
        <w:trPr>
          <w:jc w:val="center"/>
        </w:trPr>
        <w:tc>
          <w:tcPr>
            <w:tcW w:w="4819" w:type="dxa"/>
            <w:vAlign w:val="center"/>
          </w:tcPr>
          <w:p w14:paraId="750F647D" w14:textId="77777777" w:rsidR="00077091" w:rsidRDefault="00B955B1">
            <w:pPr>
              <w:spacing w:after="0"/>
            </w:pPr>
            <w:r>
              <w:t>メール</w:t>
            </w:r>
          </w:p>
        </w:tc>
        <w:tc>
          <w:tcPr>
            <w:tcW w:w="4819" w:type="dxa"/>
            <w:vAlign w:val="center"/>
          </w:tcPr>
          <w:p w14:paraId="6A8F0199" w14:textId="77777777" w:rsidR="00077091" w:rsidRDefault="00B955B1">
            <w:pPr>
              <w:spacing w:after="0"/>
            </w:pPr>
            <w:r>
              <w:t>＿＿＿＿＿＿＿＿＿＿＿＿＿＿＿＿＿＿＿＿＿＿＿＿</w:t>
            </w:r>
          </w:p>
        </w:tc>
      </w:tr>
      <w:tr w:rsidR="00077091" w14:paraId="510AE6DF" w14:textId="77777777">
        <w:trPr>
          <w:jc w:val="center"/>
        </w:trPr>
        <w:tc>
          <w:tcPr>
            <w:tcW w:w="4819" w:type="dxa"/>
            <w:vAlign w:val="center"/>
          </w:tcPr>
          <w:p w14:paraId="48625E97" w14:textId="77777777" w:rsidR="00077091" w:rsidRDefault="00B955B1">
            <w:pPr>
              <w:spacing w:after="0"/>
              <w:rPr>
                <w:lang w:eastAsia="ja-JP"/>
              </w:rPr>
            </w:pPr>
            <w:r>
              <w:rPr>
                <w:lang w:eastAsia="ja-JP"/>
              </w:rPr>
              <w:t>緊急連絡先（氏名・続柄・電話）</w:t>
            </w:r>
          </w:p>
        </w:tc>
        <w:tc>
          <w:tcPr>
            <w:tcW w:w="4819" w:type="dxa"/>
            <w:vAlign w:val="center"/>
          </w:tcPr>
          <w:p w14:paraId="00D39BC1" w14:textId="77777777" w:rsidR="00077091" w:rsidRDefault="00B955B1">
            <w:pPr>
              <w:spacing w:after="0"/>
            </w:pPr>
            <w:r>
              <w:t>＿＿＿＿＿＿＿＿＿＿＿＿＿＿＿＿＿＿＿＿＿＿＿＿</w:t>
            </w:r>
          </w:p>
        </w:tc>
      </w:tr>
    </w:tbl>
    <w:p w14:paraId="2A47D5DA" w14:textId="77777777" w:rsidR="00077091" w:rsidRDefault="00077091"/>
    <w:p w14:paraId="20E3CD29" w14:textId="77777777" w:rsidR="00077091" w:rsidRDefault="00B955B1">
      <w:r>
        <w:t>（未成年）親権者（法定代理人）氏名：＿＿＿＿＿＿＿＿　電話：＿＿＿＿＿＿＿＿</w:t>
      </w:r>
    </w:p>
    <w:p w14:paraId="5E4263E0" w14:textId="77777777" w:rsidR="00077091" w:rsidRDefault="00B955B1">
      <w:pPr>
        <w:pStyle w:val="21"/>
        <w:rPr>
          <w:lang w:eastAsia="ja-JP"/>
        </w:rPr>
      </w:pPr>
      <w:r>
        <w:rPr>
          <w:lang w:eastAsia="ja-JP"/>
        </w:rPr>
        <w:t xml:space="preserve">2. </w:t>
      </w:r>
      <w:r>
        <w:rPr>
          <w:lang w:eastAsia="ja-JP"/>
        </w:rPr>
        <w:t>身分証明書の提示</w:t>
      </w:r>
    </w:p>
    <w:p w14:paraId="33FE7B3E" w14:textId="77777777" w:rsidR="00077091" w:rsidRDefault="00B955B1">
      <w:pPr>
        <w:rPr>
          <w:lang w:eastAsia="ja-JP"/>
        </w:rPr>
      </w:pPr>
      <w:r>
        <w:rPr>
          <w:lang w:eastAsia="ja-JP"/>
        </w:rPr>
        <w:t>私は、当ジムが入会手続および施設利用管理のため、写真付き身分証明書の提示を求めることがあることを理解し、これに従います。</w:t>
      </w:r>
    </w:p>
    <w:p w14:paraId="44CABE75" w14:textId="77777777" w:rsidR="00077091" w:rsidRDefault="00B955B1">
      <w:pPr>
        <w:rPr>
          <w:lang w:eastAsia="ja-JP"/>
        </w:rPr>
      </w:pPr>
      <w:r>
        <w:rPr>
          <w:lang w:eastAsia="ja-JP"/>
        </w:rPr>
        <w:t>（例：運転免許証、パスポート、写真付きマイナンバーカード、顔写真付き学生証 等）</w:t>
      </w:r>
    </w:p>
    <w:p w14:paraId="30F96C8A" w14:textId="77777777" w:rsidR="00077091" w:rsidRDefault="00B955B1">
      <w:pPr>
        <w:pStyle w:val="21"/>
        <w:rPr>
          <w:lang w:eastAsia="ja-JP"/>
        </w:rPr>
      </w:pPr>
      <w:r>
        <w:rPr>
          <w:lang w:eastAsia="ja-JP"/>
        </w:rPr>
        <w:t xml:space="preserve">3. </w:t>
      </w:r>
      <w:r>
        <w:rPr>
          <w:lang w:eastAsia="ja-JP"/>
        </w:rPr>
        <w:t>重要事項の確認（リスク理解）</w:t>
      </w:r>
    </w:p>
    <w:p w14:paraId="6BC5C265" w14:textId="77777777" w:rsidR="00077091" w:rsidRDefault="00B955B1">
      <w:pPr>
        <w:rPr>
          <w:lang w:eastAsia="ja-JP"/>
        </w:rPr>
      </w:pPr>
      <w:r>
        <w:rPr>
          <w:lang w:eastAsia="ja-JP"/>
        </w:rPr>
        <w:t>私は、本サービスが対人スポーツ（格闘技）であり、組み合い・投げ・絞め・関節技等を含むことを理解し、自己の責任で参加します。</w:t>
      </w:r>
    </w:p>
    <w:p w14:paraId="1CBF9BD9" w14:textId="77777777" w:rsidR="00077091" w:rsidRDefault="00B955B1">
      <w:pPr>
        <w:pStyle w:val="21"/>
        <w:rPr>
          <w:lang w:eastAsia="ja-JP"/>
        </w:rPr>
      </w:pPr>
      <w:r>
        <w:rPr>
          <w:lang w:eastAsia="ja-JP"/>
        </w:rPr>
        <w:t xml:space="preserve">4. </w:t>
      </w:r>
      <w:r>
        <w:rPr>
          <w:lang w:eastAsia="ja-JP"/>
        </w:rPr>
        <w:t>規約・ルール遵守の同意</w:t>
      </w:r>
    </w:p>
    <w:p w14:paraId="7DCA90BF" w14:textId="77777777" w:rsidR="00077091" w:rsidRDefault="00B955B1">
      <w:pPr>
        <w:rPr>
          <w:lang w:eastAsia="ja-JP"/>
        </w:rPr>
      </w:pPr>
      <w:r>
        <w:rPr>
          <w:lang w:eastAsia="ja-JP"/>
        </w:rPr>
        <w:t>私は、当ジムの入会規約および別紙「練習ルール（詳細版）」、ならびにスタッフ・インストラクターの指示に従います。</w:t>
      </w:r>
    </w:p>
    <w:p w14:paraId="5F1FE313" w14:textId="77777777" w:rsidR="006E1BD5" w:rsidRDefault="00000000">
      <w:pPr>
        <w:rPr>
          <w:lang w:eastAsia="ja-JP"/>
        </w:rPr>
      </w:pPr>
      <w:r>
        <w:rPr>
          <w:lang w:eastAsia="ja-JP"/>
        </w:rPr>
        <w:t>私は、刺青・タトゥー（シール・ペイント等を含む）がないことを申告します。後日これに反することが判明した場合、当ジムが入会不承認、利用停止、退会扱いまたは除名等の措置をとることに異議を述べません。</w:t>
      </w:r>
    </w:p>
    <w:p w14:paraId="65573B1F" w14:textId="77777777" w:rsidR="00077091" w:rsidRDefault="00B955B1">
      <w:pPr>
        <w:pStyle w:val="21"/>
        <w:rPr>
          <w:lang w:eastAsia="ja-JP"/>
        </w:rPr>
      </w:pPr>
      <w:r>
        <w:rPr>
          <w:lang w:eastAsia="ja-JP"/>
        </w:rPr>
        <w:t xml:space="preserve">5. </w:t>
      </w:r>
      <w:r>
        <w:rPr>
          <w:lang w:eastAsia="ja-JP"/>
        </w:rPr>
        <w:t>禁止事項に関する誓約（要点）</w:t>
      </w:r>
    </w:p>
    <w:p w14:paraId="5E8411B1" w14:textId="77777777" w:rsidR="00077091" w:rsidRDefault="00B955B1">
      <w:pPr>
        <w:rPr>
          <w:lang w:eastAsia="ja-JP"/>
        </w:rPr>
      </w:pPr>
      <w:r>
        <w:rPr>
          <w:lang w:eastAsia="ja-JP"/>
        </w:rPr>
        <w:t>私は、入会規約・別紙ルールに反する行為を行いません。特に、次を行いません。</w:t>
      </w:r>
    </w:p>
    <w:p w14:paraId="0BA78FB1" w14:textId="77777777" w:rsidR="00077091" w:rsidRDefault="00B955B1">
      <w:pPr>
        <w:ind w:left="170"/>
        <w:rPr>
          <w:lang w:eastAsia="ja-JP"/>
        </w:rPr>
      </w:pPr>
      <w:r>
        <w:rPr>
          <w:lang w:eastAsia="ja-JP"/>
        </w:rPr>
        <w:t>1. 危険行為、安全ルール違反（タップ無視、危険技の強行等）</w:t>
      </w:r>
    </w:p>
    <w:p w14:paraId="36402B5B" w14:textId="77777777" w:rsidR="00077091" w:rsidRDefault="00B955B1">
      <w:pPr>
        <w:ind w:left="170"/>
        <w:rPr>
          <w:lang w:eastAsia="ja-JP"/>
        </w:rPr>
      </w:pPr>
      <w:r>
        <w:rPr>
          <w:lang w:eastAsia="ja-JP"/>
        </w:rPr>
        <w:lastRenderedPageBreak/>
        <w:t>2. 暴力、脅迫、威嚇、差別的言動、ハラスメント、迷惑行為</w:t>
      </w:r>
    </w:p>
    <w:p w14:paraId="56CC026C" w14:textId="77777777" w:rsidR="00077091" w:rsidRDefault="00B955B1">
      <w:pPr>
        <w:ind w:left="170"/>
        <w:rPr>
          <w:lang w:eastAsia="ja-JP"/>
        </w:rPr>
      </w:pPr>
      <w:r>
        <w:rPr>
          <w:lang w:eastAsia="ja-JP"/>
        </w:rPr>
        <w:t>3. 窃盗、器物損壊その他犯罪・違法行為</w:t>
      </w:r>
    </w:p>
    <w:p w14:paraId="6B85C432" w14:textId="77777777" w:rsidR="00077091" w:rsidRDefault="00B955B1">
      <w:pPr>
        <w:ind w:left="170"/>
        <w:rPr>
          <w:lang w:eastAsia="ja-JP"/>
        </w:rPr>
      </w:pPr>
      <w:r>
        <w:rPr>
          <w:lang w:eastAsia="ja-JP"/>
        </w:rPr>
        <w:t>4. 無断撮影・無断録音・無断投稿、個人情報の収集・公開</w:t>
      </w:r>
    </w:p>
    <w:p w14:paraId="05C49FA3" w14:textId="77777777" w:rsidR="00077091" w:rsidRDefault="00B955B1">
      <w:pPr>
        <w:ind w:left="170"/>
        <w:rPr>
          <w:lang w:eastAsia="ja-JP"/>
        </w:rPr>
      </w:pPr>
      <w:r>
        <w:rPr>
          <w:lang w:eastAsia="ja-JP"/>
        </w:rPr>
        <w:t>5. 当ジムの事前承認のない営業・販売促進・勧誘（物販・サービス）</w:t>
      </w:r>
    </w:p>
    <w:p w14:paraId="632CF23A" w14:textId="77777777" w:rsidR="00077091" w:rsidRDefault="00B955B1">
      <w:pPr>
        <w:ind w:left="170"/>
        <w:rPr>
          <w:lang w:eastAsia="ja-JP"/>
        </w:rPr>
      </w:pPr>
      <w:r>
        <w:rPr>
          <w:lang w:eastAsia="ja-JP"/>
        </w:rPr>
        <w:t>6. 当ジムの事前承認のないネットワークビジネス等への勧誘（連鎖販売取引、紹介販売、代理店募集、投資案件・情報商材等を含む）</w:t>
      </w:r>
    </w:p>
    <w:p w14:paraId="4E5575E2" w14:textId="77777777" w:rsidR="00077091" w:rsidRDefault="00B955B1">
      <w:pPr>
        <w:ind w:left="170"/>
        <w:rPr>
          <w:lang w:eastAsia="ja-JP"/>
        </w:rPr>
      </w:pPr>
      <w:r>
        <w:rPr>
          <w:lang w:eastAsia="ja-JP"/>
        </w:rPr>
        <w:t>7. 当ジムの事前承認のない宗教・政治等の勧誘</w:t>
      </w:r>
    </w:p>
    <w:p w14:paraId="3F983EA3" w14:textId="77777777" w:rsidR="00077091" w:rsidRDefault="00B955B1">
      <w:pPr>
        <w:ind w:left="170"/>
        <w:rPr>
          <w:lang w:eastAsia="ja-JP"/>
        </w:rPr>
      </w:pPr>
      <w:r>
        <w:rPr>
          <w:lang w:eastAsia="ja-JP"/>
        </w:rPr>
        <w:t>8. 当ジムまたは会員・スタッフに関する虚偽または根拠のない流布、誹謗中傷、信用毀損、業務妨害目的または態様の投稿・吹聴等</w:t>
      </w:r>
    </w:p>
    <w:p w14:paraId="4EA7BD65" w14:textId="77777777" w:rsidR="00077091" w:rsidRDefault="00B955B1">
      <w:pPr>
        <w:ind w:left="170"/>
        <w:rPr>
          <w:lang w:eastAsia="ja-JP"/>
        </w:rPr>
      </w:pPr>
      <w:r>
        <w:rPr>
          <w:lang w:eastAsia="ja-JP"/>
        </w:rPr>
        <w:t>9. 酒気帯び、違法薬物、危険物／筋肉増強剤（アナボリックステロイド等）・興奮剤等の薬物の使用、影響下での参加、所持・譲渡・勧誘等</w:t>
      </w:r>
    </w:p>
    <w:p w14:paraId="14199ECA" w14:textId="77777777" w:rsidR="00077091" w:rsidRDefault="00B955B1">
      <w:pPr>
        <w:rPr>
          <w:lang w:eastAsia="ja-JP"/>
        </w:rPr>
      </w:pPr>
      <w:r>
        <w:rPr>
          <w:lang w:eastAsia="ja-JP"/>
        </w:rPr>
        <w:t>10. 刺青・タトゥー（シール・ペイント等を含む）のある状態での入館、在籍または利用</w:t>
      </w:r>
    </w:p>
    <w:p w14:paraId="35ED6FB8" w14:textId="77777777" w:rsidR="00077091" w:rsidRDefault="00B955B1">
      <w:pPr>
        <w:ind w:left="170"/>
        <w:rPr>
          <w:lang w:eastAsia="ja-JP"/>
        </w:rPr>
      </w:pPr>
      <w:r>
        <w:rPr>
          <w:lang w:eastAsia="ja-JP"/>
        </w:rPr>
        <w:t>11. 指定用品・服装・装備（指定柔術衣、</w:t>
      </w:r>
      <w:proofErr w:type="spellStart"/>
      <w:r>
        <w:rPr>
          <w:lang w:eastAsia="ja-JP"/>
        </w:rPr>
        <w:t>Dumau</w:t>
      </w:r>
      <w:proofErr w:type="spellEnd"/>
      <w:r>
        <w:rPr>
          <w:lang w:eastAsia="ja-JP"/>
        </w:rPr>
        <w:t>製帯色別ラッシュガード、講師認定帯等）に反する参加（当ジムが事前承認した場合を除く）</w:t>
      </w:r>
    </w:p>
    <w:p w14:paraId="70E3B27E" w14:textId="77777777" w:rsidR="00077091" w:rsidRDefault="00B955B1">
      <w:pPr>
        <w:ind w:left="170"/>
        <w:rPr>
          <w:lang w:eastAsia="ja-JP"/>
        </w:rPr>
      </w:pPr>
      <w:r>
        <w:rPr>
          <w:lang w:eastAsia="ja-JP"/>
        </w:rPr>
        <w:t>12. 施設周辺での路上駐車（短時間を含む）、近隣迷惑となる駐停車</w:t>
      </w:r>
    </w:p>
    <w:p w14:paraId="6A438501" w14:textId="77777777" w:rsidR="00077091" w:rsidRDefault="00B955B1">
      <w:pPr>
        <w:ind w:left="170"/>
        <w:rPr>
          <w:lang w:eastAsia="ja-JP"/>
        </w:rPr>
      </w:pPr>
      <w:r>
        <w:rPr>
          <w:lang w:eastAsia="ja-JP"/>
        </w:rPr>
        <w:t>13. ジム内での喫煙</w:t>
      </w:r>
    </w:p>
    <w:p w14:paraId="3B5273AC" w14:textId="77777777" w:rsidR="00077091" w:rsidRDefault="00B955B1">
      <w:pPr>
        <w:pStyle w:val="21"/>
        <w:rPr>
          <w:lang w:eastAsia="ja-JP"/>
        </w:rPr>
      </w:pPr>
      <w:r>
        <w:rPr>
          <w:lang w:eastAsia="ja-JP"/>
        </w:rPr>
        <w:t xml:space="preserve">6. </w:t>
      </w:r>
      <w:r>
        <w:rPr>
          <w:lang w:eastAsia="ja-JP"/>
        </w:rPr>
        <w:t>ジム関係者による撮影（運営目的）</w:t>
      </w:r>
    </w:p>
    <w:p w14:paraId="652C4E12" w14:textId="77777777" w:rsidR="00077091" w:rsidRDefault="00B955B1">
      <w:pPr>
        <w:rPr>
          <w:lang w:eastAsia="ja-JP"/>
        </w:rPr>
      </w:pPr>
      <w:r>
        <w:rPr>
          <w:lang w:eastAsia="ja-JP"/>
        </w:rPr>
        <w:t>私は、当ジム関係者が、施設内およびクラス中の様子を撮影（写真・動画・録音を含む）することがあることを承諾します。</w:t>
      </w:r>
    </w:p>
    <w:p w14:paraId="6FBBF868" w14:textId="77777777" w:rsidR="00077091" w:rsidRDefault="00B955B1">
      <w:pPr>
        <w:pStyle w:val="21"/>
        <w:rPr>
          <w:lang w:eastAsia="ja-JP"/>
        </w:rPr>
      </w:pPr>
      <w:r>
        <w:rPr>
          <w:lang w:eastAsia="ja-JP"/>
        </w:rPr>
        <w:t xml:space="preserve">7. </w:t>
      </w:r>
      <w:r>
        <w:rPr>
          <w:lang w:eastAsia="ja-JP"/>
        </w:rPr>
        <w:t>広報利用の同意（任意）</w:t>
      </w:r>
    </w:p>
    <w:p w14:paraId="19358EE4" w14:textId="77777777" w:rsidR="00077091" w:rsidRDefault="00B955B1">
      <w:pPr>
        <w:rPr>
          <w:lang w:eastAsia="ja-JP"/>
        </w:rPr>
      </w:pPr>
      <w:r>
        <w:rPr>
          <w:lang w:eastAsia="ja-JP"/>
        </w:rPr>
        <w:t>当ジムが、私の肖像等を含む写真・動画・音声等を、広報目的（Web、SNS、広告、印刷物等）で利用することについて、以下のとおり選択します。</w:t>
      </w:r>
    </w:p>
    <w:p w14:paraId="36B783E4" w14:textId="77777777" w:rsidR="00077091" w:rsidRDefault="00B955B1">
      <w:pPr>
        <w:spacing w:after="40"/>
        <w:rPr>
          <w:lang w:eastAsia="ja-JP"/>
        </w:rPr>
      </w:pPr>
      <w:r>
        <w:rPr>
          <w:lang w:eastAsia="ja-JP"/>
        </w:rPr>
        <w:t>□ 同意する　　□ 同意しない</w:t>
      </w:r>
    </w:p>
    <w:p w14:paraId="394B8B1C" w14:textId="77777777" w:rsidR="00077091" w:rsidRDefault="00B955B1">
      <w:pPr>
        <w:rPr>
          <w:lang w:eastAsia="ja-JP"/>
        </w:rPr>
      </w:pPr>
      <w:r>
        <w:rPr>
          <w:lang w:eastAsia="ja-JP"/>
        </w:rPr>
        <w:t>（「同意する」を選択した場合）当ジムは、当該素材を、無償で、期間・地域・媒体・方法の制限なく、複製、公衆送信、上映、展示、編集その他の方法により広報目的で利用できます。同意が撤回された場合でも、撤回前に作成・配布・掲載された媒体について、当ジムは削除・回収等を行いません。</w:t>
      </w:r>
    </w:p>
    <w:p w14:paraId="22247D60" w14:textId="77777777" w:rsidR="00077091" w:rsidRDefault="00077091">
      <w:pPr>
        <w:rPr>
          <w:lang w:eastAsia="ja-JP"/>
        </w:rPr>
      </w:pPr>
    </w:p>
    <w:p w14:paraId="6CEA9B4C" w14:textId="77777777" w:rsidR="00077091" w:rsidRDefault="00B955B1">
      <w:proofErr w:type="spellStart"/>
      <w:r>
        <w:t>会員署名</w:t>
      </w:r>
      <w:proofErr w:type="spellEnd"/>
      <w:r>
        <w:t>：＿＿＿＿＿＿＿＿＿＿＿＿＿＿＿＿</w:t>
      </w:r>
    </w:p>
    <w:p w14:paraId="7F54A120" w14:textId="77777777" w:rsidR="00077091" w:rsidRDefault="00B955B1">
      <w:pPr>
        <w:rPr>
          <w:lang w:eastAsia="ja-JP"/>
        </w:rPr>
      </w:pPr>
      <w:r>
        <w:t>（</w:t>
      </w:r>
      <w:proofErr w:type="spellStart"/>
      <w:r>
        <w:t>未成年）親権者署名</w:t>
      </w:r>
      <w:proofErr w:type="spellEnd"/>
      <w:r>
        <w:t>：＿＿＿＿＿＿＿＿＿＿＿＿＿＿＿＿</w:t>
      </w:r>
    </w:p>
    <w:p w14:paraId="748AA4AC" w14:textId="77777777" w:rsidR="00E70FC5" w:rsidRDefault="00E70FC5">
      <w:pPr>
        <w:rPr>
          <w:lang w:eastAsia="ja-JP"/>
        </w:rPr>
      </w:pPr>
    </w:p>
    <w:p w14:paraId="7048326D" w14:textId="77777777" w:rsidR="00E70FC5" w:rsidRDefault="00E70FC5">
      <w:pPr>
        <w:rPr>
          <w:lang w:eastAsia="ja-JP"/>
        </w:rPr>
      </w:pPr>
    </w:p>
    <w:p w14:paraId="6CB645D4" w14:textId="77777777" w:rsidR="006E1BD5" w:rsidRDefault="00000000">
      <w:pPr>
        <w:spacing w:after="40" w:line="288" w:lineRule="auto"/>
        <w:jc w:val="center"/>
        <w:rPr>
          <w:lang w:eastAsia="ja-JP"/>
        </w:rPr>
      </w:pPr>
      <w:r>
        <w:rPr>
          <w:rFonts w:ascii="Noto Sans CJK JP" w:eastAsia="Noto Sans CJK JP" w:hAnsi="Noto Sans CJK JP" w:cs="Noto Sans CJK JP"/>
          <w:b/>
          <w:color w:val="244A74"/>
          <w:sz w:val="32"/>
          <w:lang w:eastAsia="ja-JP"/>
        </w:rPr>
        <w:lastRenderedPageBreak/>
        <w:t>体験入門・出稽古 参加同意書（兼 誓約書）</w:t>
      </w:r>
    </w:p>
    <w:p w14:paraId="27A1C3F0" w14:textId="77777777" w:rsidR="006E1BD5" w:rsidRDefault="00000000">
      <w:pPr>
        <w:spacing w:after="200" w:line="288" w:lineRule="auto"/>
        <w:jc w:val="center"/>
        <w:rPr>
          <w:lang w:eastAsia="ja-JP"/>
        </w:rPr>
      </w:pPr>
      <w:r>
        <w:rPr>
          <w:rFonts w:ascii="Noto Sans CJK JP" w:eastAsia="Noto Sans CJK JP" w:hAnsi="Noto Sans CJK JP" w:cs="Noto Sans CJK JP"/>
          <w:color w:val="5E6B78"/>
          <w:sz w:val="19"/>
          <w:lang w:eastAsia="ja-JP"/>
        </w:rPr>
        <w:t>柔術ジム用テンプレート</w:t>
      </w:r>
    </w:p>
    <w:tbl>
      <w:tblPr>
        <w:tblW w:w="0" w:type="auto"/>
        <w:jc w:val="center"/>
        <w:tblLayout w:type="fixed"/>
        <w:tblLook w:val="04A0" w:firstRow="1" w:lastRow="0" w:firstColumn="1" w:lastColumn="0" w:noHBand="0" w:noVBand="1"/>
      </w:tblPr>
      <w:tblGrid>
        <w:gridCol w:w="9921"/>
      </w:tblGrid>
      <w:tr w:rsidR="006E1BD5" w14:paraId="0564231D" w14:textId="77777777">
        <w:trPr>
          <w:jc w:val="center"/>
        </w:trPr>
        <w:tc>
          <w:tcPr>
            <w:tcW w:w="9921" w:type="dxa"/>
            <w:tcBorders>
              <w:top w:val="single" w:sz="10" w:space="0" w:color="9EB6CC"/>
              <w:left w:val="single" w:sz="10" w:space="0" w:color="9EB6CC"/>
              <w:bottom w:val="single" w:sz="10" w:space="0" w:color="9EB6CC"/>
              <w:right w:val="single" w:sz="10" w:space="0" w:color="9EB6CC"/>
            </w:tcBorders>
            <w:shd w:val="clear" w:color="auto" w:fill="EAF1F7"/>
            <w:tcMar>
              <w:top w:w="120" w:type="dxa"/>
              <w:left w:w="120" w:type="dxa"/>
              <w:bottom w:w="120" w:type="dxa"/>
              <w:right w:w="120" w:type="dxa"/>
            </w:tcMar>
          </w:tcPr>
          <w:p w14:paraId="03E693A6" w14:textId="77777777" w:rsidR="006E1BD5" w:rsidRDefault="00000000">
            <w:pPr>
              <w:spacing w:after="0"/>
              <w:rPr>
                <w:lang w:eastAsia="ja-JP"/>
              </w:rPr>
            </w:pPr>
            <w:r>
              <w:rPr>
                <w:rFonts w:ascii="Noto Sans CJK JP" w:eastAsia="Noto Sans CJK JP" w:hAnsi="Noto Sans CJK JP" w:cs="Noto Sans CJK JP"/>
                <w:sz w:val="19"/>
                <w:lang w:eastAsia="ja-JP"/>
              </w:rPr>
              <w:t>本書は、</w:t>
            </w:r>
            <w:r>
              <w:rPr>
                <w:rFonts w:ascii="Noto Sans CJK JP" w:eastAsia="Noto Sans CJK JP" w:hAnsi="Noto Sans CJK JP" w:cs="Noto Sans CJK JP"/>
                <w:b/>
                <w:color w:val="244A74"/>
                <w:sz w:val="19"/>
                <w:lang w:eastAsia="ja-JP"/>
              </w:rPr>
              <w:t>体験入門</w:t>
            </w:r>
            <w:r>
              <w:rPr>
                <w:rFonts w:ascii="Noto Sans CJK JP" w:eastAsia="Noto Sans CJK JP" w:hAnsi="Noto Sans CJK JP" w:cs="Noto Sans CJK JP"/>
                <w:sz w:val="19"/>
                <w:lang w:eastAsia="ja-JP"/>
              </w:rPr>
              <w:t>および</w:t>
            </w:r>
            <w:r>
              <w:rPr>
                <w:rFonts w:ascii="Noto Sans CJK JP" w:eastAsia="Noto Sans CJK JP" w:hAnsi="Noto Sans CJK JP" w:cs="Noto Sans CJK JP"/>
                <w:b/>
                <w:color w:val="244A74"/>
                <w:sz w:val="19"/>
                <w:lang w:eastAsia="ja-JP"/>
              </w:rPr>
              <w:t>出稽古</w:t>
            </w:r>
            <w:r>
              <w:rPr>
                <w:rFonts w:ascii="Noto Sans CJK JP" w:eastAsia="Noto Sans CJK JP" w:hAnsi="Noto Sans CJK JP" w:cs="Noto Sans CJK JP"/>
                <w:sz w:val="19"/>
                <w:lang w:eastAsia="ja-JP"/>
              </w:rPr>
              <w:t>の参加者が提出する同意書です。</w:t>
            </w:r>
          </w:p>
          <w:p w14:paraId="3FBB0964" w14:textId="77777777" w:rsidR="006E1BD5" w:rsidRDefault="00000000">
            <w:pPr>
              <w:spacing w:after="0"/>
              <w:rPr>
                <w:lang w:eastAsia="ja-JP"/>
              </w:rPr>
            </w:pPr>
            <w:r>
              <w:rPr>
                <w:rFonts w:ascii="Noto Sans CJK JP" w:eastAsia="Noto Sans CJK JP" w:hAnsi="Noto Sans CJK JP" w:cs="Noto Sans CJK JP"/>
                <w:sz w:val="19"/>
                <w:lang w:eastAsia="ja-JP"/>
              </w:rPr>
              <w:t xml:space="preserve">参加費は </w:t>
            </w:r>
            <w:r>
              <w:rPr>
                <w:rFonts w:ascii="Noto Sans CJK JP" w:eastAsia="Noto Sans CJK JP" w:hAnsi="Noto Sans CJK JP" w:cs="Noto Sans CJK JP"/>
                <w:b/>
                <w:color w:val="244A74"/>
                <w:sz w:val="19"/>
                <w:lang w:eastAsia="ja-JP"/>
              </w:rPr>
              <w:t>会費ペイで事前決済</w:t>
            </w:r>
            <w:r>
              <w:rPr>
                <w:rFonts w:ascii="Noto Sans CJK JP" w:eastAsia="Noto Sans CJK JP" w:hAnsi="Noto Sans CJK JP" w:cs="Noto Sans CJK JP"/>
                <w:sz w:val="19"/>
                <w:lang w:eastAsia="ja-JP"/>
              </w:rPr>
              <w:t xml:space="preserve"> を完了した場合に限り受領し、未決済のまま参加することはできません。</w:t>
            </w:r>
          </w:p>
        </w:tc>
      </w:tr>
    </w:tbl>
    <w:p w14:paraId="6DA3C495" w14:textId="77777777" w:rsidR="006E1BD5" w:rsidRDefault="006E1BD5">
      <w:pPr>
        <w:rPr>
          <w:lang w:eastAsia="ja-JP"/>
        </w:rPr>
      </w:pPr>
    </w:p>
    <w:p w14:paraId="3EB9790C" w14:textId="77777777" w:rsidR="006E1BD5" w:rsidRDefault="00000000">
      <w:pPr>
        <w:spacing w:before="40" w:after="100" w:line="288" w:lineRule="auto"/>
      </w:pPr>
      <w:r>
        <w:rPr>
          <w:rFonts w:ascii="Noto Sans CJK JP" w:eastAsia="Noto Sans CJK JP" w:hAnsi="Noto Sans CJK JP" w:cs="Noto Sans CJK JP"/>
          <w:b/>
          <w:color w:val="244A74"/>
          <w:sz w:val="23"/>
        </w:rPr>
        <w:t xml:space="preserve">1. </w:t>
      </w:r>
      <w:proofErr w:type="spellStart"/>
      <w:r>
        <w:rPr>
          <w:rFonts w:ascii="Noto Sans CJK JP" w:eastAsia="Noto Sans CJK JP" w:hAnsi="Noto Sans CJK JP" w:cs="Noto Sans CJK JP"/>
          <w:b/>
          <w:color w:val="244A74"/>
          <w:sz w:val="23"/>
        </w:rPr>
        <w:t>参加区分・料金</w:t>
      </w:r>
      <w:proofErr w:type="spellEnd"/>
    </w:p>
    <w:tbl>
      <w:tblPr>
        <w:tblW w:w="0" w:type="auto"/>
        <w:jc w:val="center"/>
        <w:tblLayout w:type="fixed"/>
        <w:tblLook w:val="04A0" w:firstRow="1" w:lastRow="0" w:firstColumn="1" w:lastColumn="0" w:noHBand="0" w:noVBand="1"/>
      </w:tblPr>
      <w:tblGrid>
        <w:gridCol w:w="2381"/>
        <w:gridCol w:w="7540"/>
      </w:tblGrid>
      <w:tr w:rsidR="006E1BD5" w14:paraId="29D4CDF0" w14:textId="77777777">
        <w:trPr>
          <w:jc w:val="center"/>
        </w:trPr>
        <w:tc>
          <w:tcPr>
            <w:tcW w:w="2381" w:type="dxa"/>
            <w:tcBorders>
              <w:top w:val="single" w:sz="8" w:space="0" w:color="BFC9D5"/>
              <w:left w:val="single" w:sz="8" w:space="0" w:color="BFC9D5"/>
              <w:bottom w:val="single" w:sz="8" w:space="0" w:color="BFC9D5"/>
              <w:right w:val="single" w:sz="8" w:space="0" w:color="BFC9D5"/>
            </w:tcBorders>
            <w:shd w:val="clear" w:color="auto" w:fill="F6F9FC"/>
            <w:tcMar>
              <w:top w:w="100" w:type="dxa"/>
              <w:left w:w="110" w:type="dxa"/>
              <w:bottom w:w="100" w:type="dxa"/>
              <w:right w:w="110" w:type="dxa"/>
            </w:tcMar>
            <w:vAlign w:val="center"/>
          </w:tcPr>
          <w:p w14:paraId="6C659101" w14:textId="77777777" w:rsidR="006E1BD5" w:rsidRDefault="00000000">
            <w:pPr>
              <w:spacing w:after="0" w:line="288" w:lineRule="auto"/>
            </w:pPr>
            <w:r>
              <w:rPr>
                <w:rFonts w:ascii="Noto Sans CJK JP" w:eastAsia="Noto Sans CJK JP" w:hAnsi="Noto Sans CJK JP" w:cs="Noto Sans CJK JP"/>
                <w:b/>
                <w:color w:val="244A74"/>
                <w:sz w:val="20"/>
              </w:rPr>
              <w:t>参加区分</w:t>
            </w:r>
          </w:p>
        </w:tc>
        <w:tc>
          <w:tcPr>
            <w:tcW w:w="7540" w:type="dxa"/>
            <w:tcBorders>
              <w:top w:val="single" w:sz="8" w:space="0" w:color="BFC9D5"/>
              <w:left w:val="single" w:sz="8" w:space="0" w:color="BFC9D5"/>
              <w:bottom w:val="single" w:sz="8" w:space="0" w:color="BFC9D5"/>
              <w:right w:val="single" w:sz="8" w:space="0" w:color="BFC9D5"/>
            </w:tcBorders>
            <w:tcMar>
              <w:top w:w="100" w:type="dxa"/>
              <w:left w:w="110" w:type="dxa"/>
              <w:bottom w:w="100" w:type="dxa"/>
              <w:right w:w="110" w:type="dxa"/>
            </w:tcMar>
            <w:vAlign w:val="center"/>
          </w:tcPr>
          <w:p w14:paraId="0F78D6CA" w14:textId="77777777" w:rsidR="006E1BD5" w:rsidRDefault="00000000">
            <w:pPr>
              <w:spacing w:after="0" w:line="288" w:lineRule="auto"/>
            </w:pPr>
            <w:r>
              <w:rPr>
                <w:rFonts w:ascii="Noto Sans CJK JP" w:eastAsia="Noto Sans CJK JP" w:hAnsi="Noto Sans CJK JP" w:cs="Noto Sans CJK JP"/>
              </w:rPr>
              <w:t>□ 体験入門　　□ 出稽古</w:t>
            </w:r>
          </w:p>
        </w:tc>
      </w:tr>
      <w:tr w:rsidR="006E1BD5" w14:paraId="55552C59" w14:textId="77777777">
        <w:trPr>
          <w:jc w:val="center"/>
        </w:trPr>
        <w:tc>
          <w:tcPr>
            <w:tcW w:w="2381" w:type="dxa"/>
            <w:tcBorders>
              <w:top w:val="single" w:sz="8" w:space="0" w:color="BFC9D5"/>
              <w:left w:val="single" w:sz="8" w:space="0" w:color="BFC9D5"/>
              <w:bottom w:val="single" w:sz="8" w:space="0" w:color="BFC9D5"/>
              <w:right w:val="single" w:sz="8" w:space="0" w:color="BFC9D5"/>
            </w:tcBorders>
            <w:shd w:val="clear" w:color="auto" w:fill="F6F9FC"/>
            <w:tcMar>
              <w:top w:w="100" w:type="dxa"/>
              <w:left w:w="110" w:type="dxa"/>
              <w:bottom w:w="100" w:type="dxa"/>
              <w:right w:w="110" w:type="dxa"/>
            </w:tcMar>
            <w:vAlign w:val="center"/>
          </w:tcPr>
          <w:p w14:paraId="63ED3FC2" w14:textId="77777777" w:rsidR="006E1BD5" w:rsidRDefault="00000000">
            <w:pPr>
              <w:spacing w:after="0" w:line="288" w:lineRule="auto"/>
            </w:pPr>
            <w:r>
              <w:rPr>
                <w:rFonts w:ascii="Noto Sans CJK JP" w:eastAsia="Noto Sans CJK JP" w:hAnsi="Noto Sans CJK JP" w:cs="Noto Sans CJK JP"/>
                <w:b/>
                <w:color w:val="244A74"/>
                <w:sz w:val="20"/>
              </w:rPr>
              <w:t>会員区分</w:t>
            </w:r>
          </w:p>
        </w:tc>
        <w:tc>
          <w:tcPr>
            <w:tcW w:w="7540" w:type="dxa"/>
            <w:tcBorders>
              <w:top w:val="single" w:sz="8" w:space="0" w:color="BFC9D5"/>
              <w:left w:val="single" w:sz="8" w:space="0" w:color="BFC9D5"/>
              <w:bottom w:val="single" w:sz="8" w:space="0" w:color="BFC9D5"/>
              <w:right w:val="single" w:sz="8" w:space="0" w:color="BFC9D5"/>
            </w:tcBorders>
            <w:tcMar>
              <w:top w:w="100" w:type="dxa"/>
              <w:left w:w="110" w:type="dxa"/>
              <w:bottom w:w="100" w:type="dxa"/>
              <w:right w:w="110" w:type="dxa"/>
            </w:tcMar>
            <w:vAlign w:val="center"/>
          </w:tcPr>
          <w:p w14:paraId="1FB3F1EF" w14:textId="77777777" w:rsidR="006E1BD5" w:rsidRDefault="00000000">
            <w:pPr>
              <w:spacing w:after="0" w:line="288" w:lineRule="auto"/>
              <w:rPr>
                <w:lang w:eastAsia="ja-JP"/>
              </w:rPr>
            </w:pPr>
            <w:r>
              <w:rPr>
                <w:rFonts w:ascii="Noto Sans CJK JP" w:eastAsia="Noto Sans CJK JP" w:hAnsi="Noto Sans CJK JP" w:cs="Noto Sans CJK JP"/>
                <w:lang w:eastAsia="ja-JP"/>
              </w:rPr>
              <w:t>□ ねわざワールド会員　　□ 一般</w:t>
            </w:r>
          </w:p>
        </w:tc>
      </w:tr>
      <w:tr w:rsidR="006E1BD5" w14:paraId="65AD1DC4" w14:textId="77777777">
        <w:trPr>
          <w:jc w:val="center"/>
        </w:trPr>
        <w:tc>
          <w:tcPr>
            <w:tcW w:w="2381" w:type="dxa"/>
            <w:tcBorders>
              <w:top w:val="single" w:sz="8" w:space="0" w:color="BFC9D5"/>
              <w:left w:val="single" w:sz="8" w:space="0" w:color="BFC9D5"/>
              <w:bottom w:val="single" w:sz="8" w:space="0" w:color="BFC9D5"/>
              <w:right w:val="single" w:sz="8" w:space="0" w:color="BFC9D5"/>
            </w:tcBorders>
            <w:shd w:val="clear" w:color="auto" w:fill="F6F9FC"/>
            <w:tcMar>
              <w:top w:w="100" w:type="dxa"/>
              <w:left w:w="110" w:type="dxa"/>
              <w:bottom w:w="100" w:type="dxa"/>
              <w:right w:w="110" w:type="dxa"/>
            </w:tcMar>
            <w:vAlign w:val="center"/>
          </w:tcPr>
          <w:p w14:paraId="3F9339F5" w14:textId="77777777" w:rsidR="006E1BD5" w:rsidRDefault="00000000">
            <w:pPr>
              <w:spacing w:after="0" w:line="288" w:lineRule="auto"/>
            </w:pPr>
            <w:proofErr w:type="spellStart"/>
            <w:r>
              <w:rPr>
                <w:rFonts w:ascii="Noto Sans CJK JP" w:eastAsia="Noto Sans CJK JP" w:hAnsi="Noto Sans CJK JP" w:cs="Noto Sans CJK JP"/>
                <w:b/>
                <w:color w:val="244A74"/>
                <w:sz w:val="20"/>
              </w:rPr>
              <w:t>参加費</w:t>
            </w:r>
            <w:proofErr w:type="spellEnd"/>
          </w:p>
        </w:tc>
        <w:tc>
          <w:tcPr>
            <w:tcW w:w="7540" w:type="dxa"/>
            <w:tcBorders>
              <w:top w:val="single" w:sz="8" w:space="0" w:color="BFC9D5"/>
              <w:left w:val="single" w:sz="8" w:space="0" w:color="BFC9D5"/>
              <w:bottom w:val="single" w:sz="8" w:space="0" w:color="BFC9D5"/>
              <w:right w:val="single" w:sz="8" w:space="0" w:color="BFC9D5"/>
            </w:tcBorders>
            <w:tcMar>
              <w:top w:w="100" w:type="dxa"/>
              <w:left w:w="110" w:type="dxa"/>
              <w:bottom w:w="100" w:type="dxa"/>
              <w:right w:w="110" w:type="dxa"/>
            </w:tcMar>
            <w:vAlign w:val="center"/>
          </w:tcPr>
          <w:p w14:paraId="0E234DDD" w14:textId="77777777" w:rsidR="006E1BD5" w:rsidRDefault="00000000">
            <w:pPr>
              <w:spacing w:after="20" w:line="288" w:lineRule="auto"/>
              <w:rPr>
                <w:lang w:eastAsia="ja-JP"/>
              </w:rPr>
            </w:pPr>
            <w:r>
              <w:rPr>
                <w:rFonts w:ascii="Noto Sans CJK JP" w:eastAsia="Noto Sans CJK JP" w:hAnsi="Noto Sans CJK JP" w:cs="Noto Sans CJK JP"/>
                <w:sz w:val="20"/>
                <w:lang w:eastAsia="ja-JP"/>
              </w:rPr>
              <w:t xml:space="preserve">ねわざワールド会員 </w:t>
            </w:r>
            <w:r>
              <w:rPr>
                <w:rFonts w:ascii="Noto Sans CJK JP" w:eastAsia="Noto Sans CJK JP" w:hAnsi="Noto Sans CJK JP" w:cs="Noto Sans CJK JP"/>
                <w:b/>
                <w:color w:val="244A74"/>
                <w:sz w:val="20"/>
                <w:lang w:eastAsia="ja-JP"/>
              </w:rPr>
              <w:t>1,000円</w:t>
            </w:r>
            <w:r>
              <w:rPr>
                <w:rFonts w:ascii="Noto Sans CJK JP" w:eastAsia="Noto Sans CJK JP" w:hAnsi="Noto Sans CJK JP" w:cs="Noto Sans CJK JP"/>
                <w:sz w:val="20"/>
                <w:lang w:eastAsia="ja-JP"/>
              </w:rPr>
              <w:t xml:space="preserve">　／　一般 </w:t>
            </w:r>
            <w:r>
              <w:rPr>
                <w:rFonts w:ascii="Noto Sans CJK JP" w:eastAsia="Noto Sans CJK JP" w:hAnsi="Noto Sans CJK JP" w:cs="Noto Sans CJK JP"/>
                <w:b/>
                <w:color w:val="244A74"/>
                <w:sz w:val="20"/>
                <w:lang w:eastAsia="ja-JP"/>
              </w:rPr>
              <w:t>3,300円</w:t>
            </w:r>
          </w:p>
          <w:p w14:paraId="7B6ED34D" w14:textId="77777777" w:rsidR="006E1BD5" w:rsidRDefault="00000000">
            <w:pPr>
              <w:spacing w:after="0" w:line="288" w:lineRule="auto"/>
              <w:rPr>
                <w:lang w:eastAsia="ja-JP"/>
              </w:rPr>
            </w:pPr>
            <w:r>
              <w:rPr>
                <w:rFonts w:ascii="Noto Sans CJK JP" w:eastAsia="Noto Sans CJK JP" w:hAnsi="Noto Sans CJK JP" w:cs="Noto Sans CJK JP"/>
                <w:color w:val="5E6B78"/>
                <w:sz w:val="18"/>
                <w:lang w:eastAsia="ja-JP"/>
              </w:rPr>
              <w:t>いずれも税込・1回あたり</w:t>
            </w:r>
          </w:p>
        </w:tc>
      </w:tr>
      <w:tr w:rsidR="006E1BD5" w14:paraId="10E8AADF" w14:textId="77777777">
        <w:trPr>
          <w:jc w:val="center"/>
        </w:trPr>
        <w:tc>
          <w:tcPr>
            <w:tcW w:w="2381" w:type="dxa"/>
            <w:tcBorders>
              <w:top w:val="single" w:sz="8" w:space="0" w:color="BFC9D5"/>
              <w:left w:val="single" w:sz="8" w:space="0" w:color="BFC9D5"/>
              <w:bottom w:val="single" w:sz="8" w:space="0" w:color="BFC9D5"/>
              <w:right w:val="single" w:sz="8" w:space="0" w:color="BFC9D5"/>
            </w:tcBorders>
            <w:shd w:val="clear" w:color="auto" w:fill="F6F9FC"/>
            <w:tcMar>
              <w:top w:w="100" w:type="dxa"/>
              <w:left w:w="110" w:type="dxa"/>
              <w:bottom w:w="100" w:type="dxa"/>
              <w:right w:w="110" w:type="dxa"/>
            </w:tcMar>
            <w:vAlign w:val="center"/>
          </w:tcPr>
          <w:p w14:paraId="3D5BDE84" w14:textId="77777777" w:rsidR="006E1BD5" w:rsidRDefault="00000000">
            <w:pPr>
              <w:spacing w:after="0" w:line="288" w:lineRule="auto"/>
            </w:pPr>
            <w:proofErr w:type="spellStart"/>
            <w:r>
              <w:rPr>
                <w:rFonts w:ascii="Noto Sans CJK JP" w:eastAsia="Noto Sans CJK JP" w:hAnsi="Noto Sans CJK JP" w:cs="Noto Sans CJK JP"/>
                <w:b/>
                <w:color w:val="244A74"/>
                <w:sz w:val="20"/>
              </w:rPr>
              <w:t>決済確認</w:t>
            </w:r>
            <w:proofErr w:type="spellEnd"/>
          </w:p>
        </w:tc>
        <w:tc>
          <w:tcPr>
            <w:tcW w:w="7540" w:type="dxa"/>
            <w:tcBorders>
              <w:top w:val="single" w:sz="8" w:space="0" w:color="BFC9D5"/>
              <w:left w:val="single" w:sz="8" w:space="0" w:color="BFC9D5"/>
              <w:bottom w:val="single" w:sz="8" w:space="0" w:color="BFC9D5"/>
              <w:right w:val="single" w:sz="8" w:space="0" w:color="BFC9D5"/>
            </w:tcBorders>
            <w:tcMar>
              <w:top w:w="100" w:type="dxa"/>
              <w:left w:w="110" w:type="dxa"/>
              <w:bottom w:w="100" w:type="dxa"/>
              <w:right w:w="110" w:type="dxa"/>
            </w:tcMar>
            <w:vAlign w:val="center"/>
          </w:tcPr>
          <w:p w14:paraId="08744087" w14:textId="77777777" w:rsidR="006E1BD5" w:rsidRDefault="00000000">
            <w:pPr>
              <w:spacing w:after="0" w:line="288" w:lineRule="auto"/>
              <w:rPr>
                <w:lang w:eastAsia="ja-JP"/>
              </w:rPr>
            </w:pPr>
            <w:r>
              <w:rPr>
                <w:rFonts w:ascii="Noto Sans CJK JP" w:eastAsia="Noto Sans CJK JP" w:hAnsi="Noto Sans CJK JP" w:cs="Noto Sans CJK JP"/>
                <w:sz w:val="20"/>
                <w:lang w:eastAsia="ja-JP"/>
              </w:rPr>
              <w:t>□ 会費ペイで事前決済済み</w:t>
            </w:r>
          </w:p>
          <w:p w14:paraId="6EDC34F6" w14:textId="77777777" w:rsidR="006E1BD5" w:rsidRDefault="00000000">
            <w:pPr>
              <w:spacing w:after="0"/>
              <w:rPr>
                <w:lang w:eastAsia="ja-JP"/>
              </w:rPr>
            </w:pPr>
            <w:r>
              <w:rPr>
                <w:rFonts w:ascii="Noto Sans CJK JP" w:eastAsia="Noto Sans CJK JP" w:hAnsi="Noto Sans CJK JP" w:cs="Noto Sans CJK JP"/>
                <w:color w:val="5E6B78"/>
                <w:sz w:val="18"/>
                <w:lang w:eastAsia="ja-JP"/>
              </w:rPr>
              <w:t>参加前までに決済を完了していない場合、当ジムは参加をお断りできます。</w:t>
            </w:r>
          </w:p>
        </w:tc>
      </w:tr>
    </w:tbl>
    <w:p w14:paraId="48EFD6E5" w14:textId="77777777" w:rsidR="006E1BD5" w:rsidRDefault="006E1BD5">
      <w:pPr>
        <w:rPr>
          <w:lang w:eastAsia="ja-JP"/>
        </w:rPr>
      </w:pPr>
    </w:p>
    <w:p w14:paraId="3413FDA3" w14:textId="77777777" w:rsidR="006E1BD5" w:rsidRDefault="00000000">
      <w:pPr>
        <w:spacing w:before="40" w:after="100" w:line="288" w:lineRule="auto"/>
      </w:pPr>
      <w:r>
        <w:rPr>
          <w:rFonts w:ascii="Noto Sans CJK JP" w:eastAsia="Noto Sans CJK JP" w:hAnsi="Noto Sans CJK JP" w:cs="Noto Sans CJK JP"/>
          <w:b/>
          <w:color w:val="244A74"/>
          <w:sz w:val="23"/>
        </w:rPr>
        <w:t xml:space="preserve">2. </w:t>
      </w:r>
      <w:proofErr w:type="spellStart"/>
      <w:r>
        <w:rPr>
          <w:rFonts w:ascii="Noto Sans CJK JP" w:eastAsia="Noto Sans CJK JP" w:hAnsi="Noto Sans CJK JP" w:cs="Noto Sans CJK JP"/>
          <w:b/>
          <w:color w:val="244A74"/>
          <w:sz w:val="23"/>
        </w:rPr>
        <w:t>参加者情報</w:t>
      </w:r>
      <w:proofErr w:type="spellEnd"/>
    </w:p>
    <w:tbl>
      <w:tblPr>
        <w:tblW w:w="0" w:type="auto"/>
        <w:jc w:val="center"/>
        <w:tblLayout w:type="fixed"/>
        <w:tblLook w:val="04A0" w:firstRow="1" w:lastRow="0" w:firstColumn="1" w:lastColumn="0" w:noHBand="0" w:noVBand="1"/>
      </w:tblPr>
      <w:tblGrid>
        <w:gridCol w:w="1474"/>
        <w:gridCol w:w="3458"/>
        <w:gridCol w:w="1474"/>
        <w:gridCol w:w="3515"/>
      </w:tblGrid>
      <w:tr w:rsidR="006E1BD5" w14:paraId="643670AE" w14:textId="77777777">
        <w:trPr>
          <w:jc w:val="center"/>
        </w:trPr>
        <w:tc>
          <w:tcPr>
            <w:tcW w:w="1474" w:type="dxa"/>
            <w:tcBorders>
              <w:top w:val="single" w:sz="8" w:space="0" w:color="BFC9D5"/>
              <w:left w:val="single" w:sz="8" w:space="0" w:color="BFC9D5"/>
              <w:bottom w:val="single" w:sz="8" w:space="0" w:color="BFC9D5"/>
              <w:right w:val="single" w:sz="8" w:space="0" w:color="BFC9D5"/>
            </w:tcBorders>
            <w:shd w:val="clear" w:color="auto" w:fill="F6F9FC"/>
            <w:tcMar>
              <w:top w:w="90" w:type="dxa"/>
              <w:left w:w="100" w:type="dxa"/>
              <w:bottom w:w="90" w:type="dxa"/>
              <w:right w:w="100" w:type="dxa"/>
            </w:tcMar>
            <w:vAlign w:val="center"/>
          </w:tcPr>
          <w:p w14:paraId="7DF62603" w14:textId="77777777" w:rsidR="006E1BD5" w:rsidRDefault="00000000">
            <w:pPr>
              <w:spacing w:after="0" w:line="264" w:lineRule="auto"/>
            </w:pPr>
            <w:r>
              <w:rPr>
                <w:rFonts w:ascii="Noto Sans CJK JP" w:eastAsia="Noto Sans CJK JP" w:hAnsi="Noto Sans CJK JP" w:cs="Noto Sans CJK JP"/>
                <w:b/>
                <w:color w:val="244A74"/>
                <w:sz w:val="19"/>
              </w:rPr>
              <w:t>氏名</w:t>
            </w:r>
          </w:p>
        </w:tc>
        <w:tc>
          <w:tcPr>
            <w:tcW w:w="3458" w:type="dxa"/>
            <w:tcBorders>
              <w:top w:val="single" w:sz="8" w:space="0" w:color="BFC9D5"/>
              <w:left w:val="single" w:sz="8" w:space="0" w:color="BFC9D5"/>
              <w:bottom w:val="single" w:sz="8" w:space="0" w:color="BFC9D5"/>
              <w:right w:val="single" w:sz="8" w:space="0" w:color="BFC9D5"/>
            </w:tcBorders>
            <w:tcMar>
              <w:top w:w="90" w:type="dxa"/>
              <w:left w:w="100" w:type="dxa"/>
              <w:bottom w:w="90" w:type="dxa"/>
              <w:right w:w="100" w:type="dxa"/>
            </w:tcMar>
            <w:vAlign w:val="center"/>
          </w:tcPr>
          <w:p w14:paraId="671D2C16" w14:textId="77777777" w:rsidR="006E1BD5" w:rsidRDefault="00000000">
            <w:pPr>
              <w:spacing w:after="0" w:line="288" w:lineRule="auto"/>
            </w:pPr>
            <w:r>
              <w:rPr>
                <w:rFonts w:ascii="Noto Sans CJK JP" w:eastAsia="Noto Sans CJK JP" w:hAnsi="Noto Sans CJK JP" w:cs="Noto Sans CJK JP"/>
                <w:sz w:val="20"/>
              </w:rPr>
              <w:t>＿＿＿＿＿＿＿＿＿＿＿＿＿＿＿＿</w:t>
            </w:r>
          </w:p>
        </w:tc>
        <w:tc>
          <w:tcPr>
            <w:tcW w:w="1474" w:type="dxa"/>
            <w:tcBorders>
              <w:top w:val="single" w:sz="8" w:space="0" w:color="BFC9D5"/>
              <w:left w:val="single" w:sz="8" w:space="0" w:color="BFC9D5"/>
              <w:bottom w:val="single" w:sz="8" w:space="0" w:color="BFC9D5"/>
              <w:right w:val="single" w:sz="8" w:space="0" w:color="BFC9D5"/>
            </w:tcBorders>
            <w:shd w:val="clear" w:color="auto" w:fill="F6F9FC"/>
            <w:tcMar>
              <w:top w:w="90" w:type="dxa"/>
              <w:left w:w="100" w:type="dxa"/>
              <w:bottom w:w="90" w:type="dxa"/>
              <w:right w:w="100" w:type="dxa"/>
            </w:tcMar>
            <w:vAlign w:val="center"/>
          </w:tcPr>
          <w:p w14:paraId="65313084" w14:textId="77777777" w:rsidR="006E1BD5" w:rsidRDefault="00000000">
            <w:pPr>
              <w:spacing w:after="0" w:line="264" w:lineRule="auto"/>
            </w:pPr>
            <w:r>
              <w:rPr>
                <w:rFonts w:ascii="Noto Sans CJK JP" w:eastAsia="Noto Sans CJK JP" w:hAnsi="Noto Sans CJK JP" w:cs="Noto Sans CJK JP"/>
                <w:b/>
                <w:color w:val="244A74"/>
                <w:sz w:val="19"/>
              </w:rPr>
              <w:t>フリガナ</w:t>
            </w:r>
          </w:p>
        </w:tc>
        <w:tc>
          <w:tcPr>
            <w:tcW w:w="3515" w:type="dxa"/>
            <w:tcBorders>
              <w:top w:val="single" w:sz="8" w:space="0" w:color="BFC9D5"/>
              <w:left w:val="single" w:sz="8" w:space="0" w:color="BFC9D5"/>
              <w:bottom w:val="single" w:sz="8" w:space="0" w:color="BFC9D5"/>
              <w:right w:val="single" w:sz="8" w:space="0" w:color="BFC9D5"/>
            </w:tcBorders>
            <w:tcMar>
              <w:top w:w="90" w:type="dxa"/>
              <w:left w:w="100" w:type="dxa"/>
              <w:bottom w:w="90" w:type="dxa"/>
              <w:right w:w="100" w:type="dxa"/>
            </w:tcMar>
            <w:vAlign w:val="center"/>
          </w:tcPr>
          <w:p w14:paraId="2B1F20B4" w14:textId="77777777" w:rsidR="006E1BD5" w:rsidRDefault="00000000">
            <w:pPr>
              <w:spacing w:after="0" w:line="288" w:lineRule="auto"/>
            </w:pPr>
            <w:r>
              <w:rPr>
                <w:rFonts w:ascii="Noto Sans CJK JP" w:eastAsia="Noto Sans CJK JP" w:hAnsi="Noto Sans CJK JP" w:cs="Noto Sans CJK JP"/>
                <w:sz w:val="20"/>
              </w:rPr>
              <w:t>＿＿＿＿＿＿＿＿＿＿＿＿＿＿＿＿</w:t>
            </w:r>
          </w:p>
        </w:tc>
      </w:tr>
      <w:tr w:rsidR="006E1BD5" w14:paraId="4FE913CE" w14:textId="77777777">
        <w:trPr>
          <w:jc w:val="center"/>
        </w:trPr>
        <w:tc>
          <w:tcPr>
            <w:tcW w:w="1474" w:type="dxa"/>
            <w:tcBorders>
              <w:top w:val="single" w:sz="8" w:space="0" w:color="BFC9D5"/>
              <w:left w:val="single" w:sz="8" w:space="0" w:color="BFC9D5"/>
              <w:bottom w:val="single" w:sz="8" w:space="0" w:color="BFC9D5"/>
              <w:right w:val="single" w:sz="8" w:space="0" w:color="BFC9D5"/>
            </w:tcBorders>
            <w:shd w:val="clear" w:color="auto" w:fill="F6F9FC"/>
            <w:tcMar>
              <w:top w:w="90" w:type="dxa"/>
              <w:left w:w="100" w:type="dxa"/>
              <w:bottom w:w="90" w:type="dxa"/>
              <w:right w:w="100" w:type="dxa"/>
            </w:tcMar>
            <w:vAlign w:val="center"/>
          </w:tcPr>
          <w:p w14:paraId="178DB481" w14:textId="77777777" w:rsidR="006E1BD5" w:rsidRDefault="00000000">
            <w:pPr>
              <w:spacing w:after="0" w:line="264" w:lineRule="auto"/>
            </w:pPr>
            <w:r>
              <w:rPr>
                <w:rFonts w:ascii="Noto Sans CJK JP" w:eastAsia="Noto Sans CJK JP" w:hAnsi="Noto Sans CJK JP" w:cs="Noto Sans CJK JP"/>
                <w:b/>
                <w:color w:val="244A74"/>
                <w:sz w:val="19"/>
              </w:rPr>
              <w:t>生年月日</w:t>
            </w:r>
          </w:p>
        </w:tc>
        <w:tc>
          <w:tcPr>
            <w:tcW w:w="3458" w:type="dxa"/>
            <w:tcBorders>
              <w:top w:val="single" w:sz="8" w:space="0" w:color="BFC9D5"/>
              <w:left w:val="single" w:sz="8" w:space="0" w:color="BFC9D5"/>
              <w:bottom w:val="single" w:sz="8" w:space="0" w:color="BFC9D5"/>
              <w:right w:val="single" w:sz="8" w:space="0" w:color="BFC9D5"/>
            </w:tcBorders>
            <w:tcMar>
              <w:top w:w="90" w:type="dxa"/>
              <w:left w:w="100" w:type="dxa"/>
              <w:bottom w:w="90" w:type="dxa"/>
              <w:right w:w="100" w:type="dxa"/>
            </w:tcMar>
            <w:vAlign w:val="center"/>
          </w:tcPr>
          <w:p w14:paraId="325284EB" w14:textId="77777777" w:rsidR="006E1BD5" w:rsidRDefault="00000000">
            <w:pPr>
              <w:spacing w:after="0" w:line="288" w:lineRule="auto"/>
            </w:pPr>
            <w:r>
              <w:rPr>
                <w:rFonts w:ascii="Noto Sans CJK JP" w:eastAsia="Noto Sans CJK JP" w:hAnsi="Noto Sans CJK JP" w:cs="Noto Sans CJK JP"/>
                <w:sz w:val="20"/>
              </w:rPr>
              <w:t>＿＿＿＿＿＿＿＿＿＿＿＿＿＿＿＿</w:t>
            </w:r>
          </w:p>
        </w:tc>
        <w:tc>
          <w:tcPr>
            <w:tcW w:w="1474" w:type="dxa"/>
            <w:tcBorders>
              <w:top w:val="single" w:sz="8" w:space="0" w:color="BFC9D5"/>
              <w:left w:val="single" w:sz="8" w:space="0" w:color="BFC9D5"/>
              <w:bottom w:val="single" w:sz="8" w:space="0" w:color="BFC9D5"/>
              <w:right w:val="single" w:sz="8" w:space="0" w:color="BFC9D5"/>
            </w:tcBorders>
            <w:shd w:val="clear" w:color="auto" w:fill="F6F9FC"/>
            <w:tcMar>
              <w:top w:w="90" w:type="dxa"/>
              <w:left w:w="100" w:type="dxa"/>
              <w:bottom w:w="90" w:type="dxa"/>
              <w:right w:w="100" w:type="dxa"/>
            </w:tcMar>
            <w:vAlign w:val="center"/>
          </w:tcPr>
          <w:p w14:paraId="22C1ECDC" w14:textId="77777777" w:rsidR="006E1BD5" w:rsidRDefault="00000000">
            <w:pPr>
              <w:spacing w:after="0" w:line="264" w:lineRule="auto"/>
            </w:pPr>
            <w:r>
              <w:rPr>
                <w:rFonts w:ascii="Noto Sans CJK JP" w:eastAsia="Noto Sans CJK JP" w:hAnsi="Noto Sans CJK JP" w:cs="Noto Sans CJK JP"/>
                <w:b/>
                <w:color w:val="244A74"/>
                <w:sz w:val="19"/>
              </w:rPr>
              <w:t>年齢</w:t>
            </w:r>
          </w:p>
        </w:tc>
        <w:tc>
          <w:tcPr>
            <w:tcW w:w="3515" w:type="dxa"/>
            <w:tcBorders>
              <w:top w:val="single" w:sz="8" w:space="0" w:color="BFC9D5"/>
              <w:left w:val="single" w:sz="8" w:space="0" w:color="BFC9D5"/>
              <w:bottom w:val="single" w:sz="8" w:space="0" w:color="BFC9D5"/>
              <w:right w:val="single" w:sz="8" w:space="0" w:color="BFC9D5"/>
            </w:tcBorders>
            <w:tcMar>
              <w:top w:w="90" w:type="dxa"/>
              <w:left w:w="100" w:type="dxa"/>
              <w:bottom w:w="90" w:type="dxa"/>
              <w:right w:w="100" w:type="dxa"/>
            </w:tcMar>
            <w:vAlign w:val="center"/>
          </w:tcPr>
          <w:p w14:paraId="04A88453" w14:textId="77777777" w:rsidR="006E1BD5" w:rsidRDefault="00000000">
            <w:pPr>
              <w:spacing w:after="0" w:line="288" w:lineRule="auto"/>
            </w:pPr>
            <w:r>
              <w:rPr>
                <w:rFonts w:ascii="Noto Sans CJK JP" w:eastAsia="Noto Sans CJK JP" w:hAnsi="Noto Sans CJK JP" w:cs="Noto Sans CJK JP"/>
                <w:sz w:val="20"/>
              </w:rPr>
              <w:t>＿＿＿＿＿＿＿＿＿＿＿＿＿＿＿＿</w:t>
            </w:r>
          </w:p>
        </w:tc>
      </w:tr>
      <w:tr w:rsidR="006E1BD5" w14:paraId="09929CB4" w14:textId="77777777">
        <w:trPr>
          <w:jc w:val="center"/>
        </w:trPr>
        <w:tc>
          <w:tcPr>
            <w:tcW w:w="1474" w:type="dxa"/>
            <w:tcBorders>
              <w:top w:val="single" w:sz="8" w:space="0" w:color="BFC9D5"/>
              <w:left w:val="single" w:sz="8" w:space="0" w:color="BFC9D5"/>
              <w:bottom w:val="single" w:sz="8" w:space="0" w:color="BFC9D5"/>
              <w:right w:val="single" w:sz="8" w:space="0" w:color="BFC9D5"/>
            </w:tcBorders>
            <w:shd w:val="clear" w:color="auto" w:fill="F6F9FC"/>
            <w:tcMar>
              <w:top w:w="90" w:type="dxa"/>
              <w:left w:w="100" w:type="dxa"/>
              <w:bottom w:w="90" w:type="dxa"/>
              <w:right w:w="100" w:type="dxa"/>
            </w:tcMar>
            <w:vAlign w:val="center"/>
          </w:tcPr>
          <w:p w14:paraId="3BA9B3C2" w14:textId="77777777" w:rsidR="006E1BD5" w:rsidRDefault="00000000">
            <w:pPr>
              <w:spacing w:after="0" w:line="264" w:lineRule="auto"/>
            </w:pPr>
            <w:r>
              <w:rPr>
                <w:rFonts w:ascii="Noto Sans CJK JP" w:eastAsia="Noto Sans CJK JP" w:hAnsi="Noto Sans CJK JP" w:cs="Noto Sans CJK JP"/>
                <w:b/>
                <w:color w:val="244A74"/>
                <w:sz w:val="19"/>
              </w:rPr>
              <w:t>電話番号</w:t>
            </w:r>
          </w:p>
        </w:tc>
        <w:tc>
          <w:tcPr>
            <w:tcW w:w="3458" w:type="dxa"/>
            <w:tcBorders>
              <w:top w:val="single" w:sz="8" w:space="0" w:color="BFC9D5"/>
              <w:left w:val="single" w:sz="8" w:space="0" w:color="BFC9D5"/>
              <w:bottom w:val="single" w:sz="8" w:space="0" w:color="BFC9D5"/>
              <w:right w:val="single" w:sz="8" w:space="0" w:color="BFC9D5"/>
            </w:tcBorders>
            <w:tcMar>
              <w:top w:w="90" w:type="dxa"/>
              <w:left w:w="100" w:type="dxa"/>
              <w:bottom w:w="90" w:type="dxa"/>
              <w:right w:w="100" w:type="dxa"/>
            </w:tcMar>
            <w:vAlign w:val="center"/>
          </w:tcPr>
          <w:p w14:paraId="7861DEDB" w14:textId="77777777" w:rsidR="006E1BD5" w:rsidRDefault="00000000">
            <w:pPr>
              <w:spacing w:after="0" w:line="288" w:lineRule="auto"/>
            </w:pPr>
            <w:r>
              <w:rPr>
                <w:rFonts w:ascii="Noto Sans CJK JP" w:eastAsia="Noto Sans CJK JP" w:hAnsi="Noto Sans CJK JP" w:cs="Noto Sans CJK JP"/>
                <w:sz w:val="20"/>
              </w:rPr>
              <w:t>＿＿＿＿＿＿＿＿＿＿＿＿＿＿＿＿</w:t>
            </w:r>
          </w:p>
        </w:tc>
        <w:tc>
          <w:tcPr>
            <w:tcW w:w="1474" w:type="dxa"/>
            <w:tcBorders>
              <w:top w:val="single" w:sz="8" w:space="0" w:color="BFC9D5"/>
              <w:left w:val="single" w:sz="8" w:space="0" w:color="BFC9D5"/>
              <w:bottom w:val="single" w:sz="8" w:space="0" w:color="BFC9D5"/>
              <w:right w:val="single" w:sz="8" w:space="0" w:color="BFC9D5"/>
            </w:tcBorders>
            <w:shd w:val="clear" w:color="auto" w:fill="F6F9FC"/>
            <w:tcMar>
              <w:top w:w="90" w:type="dxa"/>
              <w:left w:w="100" w:type="dxa"/>
              <w:bottom w:w="90" w:type="dxa"/>
              <w:right w:w="100" w:type="dxa"/>
            </w:tcMar>
            <w:vAlign w:val="center"/>
          </w:tcPr>
          <w:p w14:paraId="5DAF7F67" w14:textId="77777777" w:rsidR="006E1BD5" w:rsidRDefault="00000000">
            <w:pPr>
              <w:spacing w:after="0" w:line="264" w:lineRule="auto"/>
            </w:pPr>
            <w:r>
              <w:rPr>
                <w:rFonts w:ascii="Noto Sans CJK JP" w:eastAsia="Noto Sans CJK JP" w:hAnsi="Noto Sans CJK JP" w:cs="Noto Sans CJK JP"/>
                <w:b/>
                <w:color w:val="244A74"/>
                <w:sz w:val="19"/>
              </w:rPr>
              <w:t>メール</w:t>
            </w:r>
          </w:p>
        </w:tc>
        <w:tc>
          <w:tcPr>
            <w:tcW w:w="3515" w:type="dxa"/>
            <w:tcBorders>
              <w:top w:val="single" w:sz="8" w:space="0" w:color="BFC9D5"/>
              <w:left w:val="single" w:sz="8" w:space="0" w:color="BFC9D5"/>
              <w:bottom w:val="single" w:sz="8" w:space="0" w:color="BFC9D5"/>
              <w:right w:val="single" w:sz="8" w:space="0" w:color="BFC9D5"/>
            </w:tcBorders>
            <w:tcMar>
              <w:top w:w="90" w:type="dxa"/>
              <w:left w:w="100" w:type="dxa"/>
              <w:bottom w:w="90" w:type="dxa"/>
              <w:right w:w="100" w:type="dxa"/>
            </w:tcMar>
            <w:vAlign w:val="center"/>
          </w:tcPr>
          <w:p w14:paraId="30B77866" w14:textId="77777777" w:rsidR="006E1BD5" w:rsidRDefault="00000000">
            <w:pPr>
              <w:spacing w:after="0" w:line="288" w:lineRule="auto"/>
            </w:pPr>
            <w:r>
              <w:rPr>
                <w:rFonts w:ascii="Noto Sans CJK JP" w:eastAsia="Noto Sans CJK JP" w:hAnsi="Noto Sans CJK JP" w:cs="Noto Sans CJK JP"/>
                <w:sz w:val="20"/>
              </w:rPr>
              <w:t>＿＿＿＿＿＿＿＿＿＿＿＿＿＿＿＿</w:t>
            </w:r>
          </w:p>
        </w:tc>
      </w:tr>
      <w:tr w:rsidR="006E1BD5" w14:paraId="2F20B396" w14:textId="77777777">
        <w:trPr>
          <w:jc w:val="center"/>
        </w:trPr>
        <w:tc>
          <w:tcPr>
            <w:tcW w:w="1474" w:type="dxa"/>
            <w:tcBorders>
              <w:top w:val="single" w:sz="8" w:space="0" w:color="BFC9D5"/>
              <w:left w:val="single" w:sz="8" w:space="0" w:color="BFC9D5"/>
              <w:bottom w:val="single" w:sz="8" w:space="0" w:color="BFC9D5"/>
              <w:right w:val="single" w:sz="8" w:space="0" w:color="BFC9D5"/>
            </w:tcBorders>
            <w:shd w:val="clear" w:color="auto" w:fill="F6F9FC"/>
            <w:tcMar>
              <w:top w:w="90" w:type="dxa"/>
              <w:left w:w="100" w:type="dxa"/>
              <w:bottom w:w="90" w:type="dxa"/>
              <w:right w:w="100" w:type="dxa"/>
            </w:tcMar>
            <w:vAlign w:val="center"/>
          </w:tcPr>
          <w:p w14:paraId="589248FB" w14:textId="77777777" w:rsidR="006E1BD5" w:rsidRDefault="00000000">
            <w:pPr>
              <w:spacing w:after="0" w:line="264" w:lineRule="auto"/>
            </w:pPr>
            <w:r>
              <w:rPr>
                <w:rFonts w:ascii="Noto Sans CJK JP" w:eastAsia="Noto Sans CJK JP" w:hAnsi="Noto Sans CJK JP" w:cs="Noto Sans CJK JP"/>
                <w:b/>
                <w:color w:val="244A74"/>
                <w:sz w:val="19"/>
              </w:rPr>
              <w:t>住所</w:t>
            </w:r>
          </w:p>
        </w:tc>
        <w:tc>
          <w:tcPr>
            <w:tcW w:w="3458" w:type="dxa"/>
            <w:tcBorders>
              <w:top w:val="single" w:sz="8" w:space="0" w:color="BFC9D5"/>
              <w:left w:val="single" w:sz="8" w:space="0" w:color="BFC9D5"/>
              <w:bottom w:val="single" w:sz="8" w:space="0" w:color="BFC9D5"/>
              <w:right w:val="single" w:sz="8" w:space="0" w:color="BFC9D5"/>
            </w:tcBorders>
            <w:tcMar>
              <w:top w:w="90" w:type="dxa"/>
              <w:left w:w="100" w:type="dxa"/>
              <w:bottom w:w="90" w:type="dxa"/>
              <w:right w:w="100" w:type="dxa"/>
            </w:tcMar>
            <w:vAlign w:val="center"/>
          </w:tcPr>
          <w:p w14:paraId="7F06A9BC" w14:textId="77777777" w:rsidR="006E1BD5" w:rsidRDefault="00000000">
            <w:pPr>
              <w:spacing w:after="0" w:line="288" w:lineRule="auto"/>
            </w:pPr>
            <w:r>
              <w:rPr>
                <w:rFonts w:ascii="Noto Sans CJK JP" w:eastAsia="Noto Sans CJK JP" w:hAnsi="Noto Sans CJK JP" w:cs="Noto Sans CJK JP"/>
                <w:sz w:val="20"/>
              </w:rPr>
              <w:t>＿＿＿＿＿＿＿＿＿＿＿＿＿＿＿＿</w:t>
            </w:r>
          </w:p>
        </w:tc>
        <w:tc>
          <w:tcPr>
            <w:tcW w:w="1474" w:type="dxa"/>
            <w:tcBorders>
              <w:top w:val="single" w:sz="8" w:space="0" w:color="BFC9D5"/>
              <w:left w:val="single" w:sz="8" w:space="0" w:color="BFC9D5"/>
              <w:bottom w:val="single" w:sz="8" w:space="0" w:color="BFC9D5"/>
              <w:right w:val="single" w:sz="8" w:space="0" w:color="BFC9D5"/>
            </w:tcBorders>
            <w:shd w:val="clear" w:color="auto" w:fill="F6F9FC"/>
            <w:tcMar>
              <w:top w:w="90" w:type="dxa"/>
              <w:left w:w="100" w:type="dxa"/>
              <w:bottom w:w="90" w:type="dxa"/>
              <w:right w:w="100" w:type="dxa"/>
            </w:tcMar>
            <w:vAlign w:val="center"/>
          </w:tcPr>
          <w:p w14:paraId="3DAA885C" w14:textId="77777777" w:rsidR="006E1BD5" w:rsidRDefault="00000000">
            <w:pPr>
              <w:spacing w:after="0" w:line="264" w:lineRule="auto"/>
            </w:pPr>
            <w:r>
              <w:rPr>
                <w:rFonts w:ascii="Noto Sans CJK JP" w:eastAsia="Noto Sans CJK JP" w:hAnsi="Noto Sans CJK JP" w:cs="Noto Sans CJK JP"/>
                <w:b/>
                <w:color w:val="244A74"/>
                <w:sz w:val="19"/>
              </w:rPr>
              <w:t>緊急連絡先</w:t>
            </w:r>
          </w:p>
        </w:tc>
        <w:tc>
          <w:tcPr>
            <w:tcW w:w="3515" w:type="dxa"/>
            <w:tcBorders>
              <w:top w:val="single" w:sz="8" w:space="0" w:color="BFC9D5"/>
              <w:left w:val="single" w:sz="8" w:space="0" w:color="BFC9D5"/>
              <w:bottom w:val="single" w:sz="8" w:space="0" w:color="BFC9D5"/>
              <w:right w:val="single" w:sz="8" w:space="0" w:color="BFC9D5"/>
            </w:tcBorders>
            <w:tcMar>
              <w:top w:w="90" w:type="dxa"/>
              <w:left w:w="100" w:type="dxa"/>
              <w:bottom w:w="90" w:type="dxa"/>
              <w:right w:w="100" w:type="dxa"/>
            </w:tcMar>
            <w:vAlign w:val="center"/>
          </w:tcPr>
          <w:p w14:paraId="523DFD06" w14:textId="77777777" w:rsidR="006E1BD5" w:rsidRDefault="00000000">
            <w:pPr>
              <w:spacing w:after="0" w:line="288" w:lineRule="auto"/>
            </w:pPr>
            <w:r>
              <w:rPr>
                <w:rFonts w:ascii="Noto Sans CJK JP" w:eastAsia="Noto Sans CJK JP" w:hAnsi="Noto Sans CJK JP" w:cs="Noto Sans CJK JP"/>
                <w:sz w:val="20"/>
              </w:rPr>
              <w:t>＿＿＿＿＿＿＿＿＿＿＿＿＿＿＿＿</w:t>
            </w:r>
          </w:p>
        </w:tc>
      </w:tr>
      <w:tr w:rsidR="006E1BD5" w14:paraId="0170F472" w14:textId="77777777">
        <w:trPr>
          <w:jc w:val="center"/>
        </w:trPr>
        <w:tc>
          <w:tcPr>
            <w:tcW w:w="1474" w:type="dxa"/>
            <w:tcBorders>
              <w:top w:val="single" w:sz="8" w:space="0" w:color="BFC9D5"/>
              <w:left w:val="single" w:sz="8" w:space="0" w:color="BFC9D5"/>
              <w:bottom w:val="single" w:sz="8" w:space="0" w:color="BFC9D5"/>
              <w:right w:val="single" w:sz="8" w:space="0" w:color="BFC9D5"/>
            </w:tcBorders>
            <w:shd w:val="clear" w:color="auto" w:fill="F6F9FC"/>
            <w:tcMar>
              <w:top w:w="90" w:type="dxa"/>
              <w:left w:w="100" w:type="dxa"/>
              <w:bottom w:w="90" w:type="dxa"/>
              <w:right w:w="100" w:type="dxa"/>
            </w:tcMar>
            <w:vAlign w:val="center"/>
          </w:tcPr>
          <w:p w14:paraId="14964442" w14:textId="77777777" w:rsidR="006E1BD5" w:rsidRDefault="00000000">
            <w:pPr>
              <w:spacing w:after="0" w:line="264" w:lineRule="auto"/>
              <w:rPr>
                <w:lang w:eastAsia="ja-JP"/>
              </w:rPr>
            </w:pPr>
            <w:r>
              <w:rPr>
                <w:rFonts w:ascii="Noto Sans CJK JP" w:eastAsia="Noto Sans CJK JP" w:hAnsi="Noto Sans CJK JP" w:cs="Noto Sans CJK JP"/>
                <w:b/>
                <w:color w:val="244A74"/>
                <w:sz w:val="19"/>
                <w:lang w:eastAsia="ja-JP"/>
              </w:rPr>
              <w:t>所属クラブ名</w:t>
            </w:r>
            <w:r>
              <w:rPr>
                <w:rFonts w:ascii="Noto Sans CJK JP" w:eastAsia="Noto Sans CJK JP" w:hAnsi="Noto Sans CJK JP" w:cs="Noto Sans CJK JP"/>
                <w:b/>
                <w:color w:val="244A74"/>
                <w:sz w:val="19"/>
                <w:lang w:eastAsia="ja-JP"/>
              </w:rPr>
              <w:br/>
              <w:t>（出稽古の方は必須）</w:t>
            </w:r>
          </w:p>
        </w:tc>
        <w:tc>
          <w:tcPr>
            <w:tcW w:w="3458" w:type="dxa"/>
            <w:tcBorders>
              <w:top w:val="single" w:sz="8" w:space="0" w:color="BFC9D5"/>
              <w:left w:val="single" w:sz="8" w:space="0" w:color="BFC9D5"/>
              <w:bottom w:val="single" w:sz="8" w:space="0" w:color="BFC9D5"/>
              <w:right w:val="single" w:sz="8" w:space="0" w:color="BFC9D5"/>
            </w:tcBorders>
            <w:tcMar>
              <w:top w:w="90" w:type="dxa"/>
              <w:left w:w="100" w:type="dxa"/>
              <w:bottom w:w="90" w:type="dxa"/>
              <w:right w:w="100" w:type="dxa"/>
            </w:tcMar>
            <w:vAlign w:val="center"/>
          </w:tcPr>
          <w:p w14:paraId="63C54562" w14:textId="77777777" w:rsidR="006E1BD5" w:rsidRDefault="00000000">
            <w:pPr>
              <w:spacing w:after="0" w:line="288" w:lineRule="auto"/>
            </w:pPr>
            <w:r>
              <w:rPr>
                <w:rFonts w:ascii="Noto Sans CJK JP" w:eastAsia="Noto Sans CJK JP" w:hAnsi="Noto Sans CJK JP" w:cs="Noto Sans CJK JP"/>
                <w:sz w:val="20"/>
              </w:rPr>
              <w:t>＿＿＿＿＿＿＿＿＿＿＿＿＿＿＿＿</w:t>
            </w:r>
          </w:p>
        </w:tc>
        <w:tc>
          <w:tcPr>
            <w:tcW w:w="1474" w:type="dxa"/>
            <w:tcBorders>
              <w:top w:val="single" w:sz="8" w:space="0" w:color="BFC9D5"/>
              <w:left w:val="single" w:sz="8" w:space="0" w:color="BFC9D5"/>
              <w:bottom w:val="single" w:sz="8" w:space="0" w:color="BFC9D5"/>
              <w:right w:val="single" w:sz="8" w:space="0" w:color="BFC9D5"/>
            </w:tcBorders>
            <w:shd w:val="clear" w:color="auto" w:fill="F6F9FC"/>
            <w:tcMar>
              <w:top w:w="90" w:type="dxa"/>
              <w:left w:w="100" w:type="dxa"/>
              <w:bottom w:w="90" w:type="dxa"/>
              <w:right w:w="100" w:type="dxa"/>
            </w:tcMar>
            <w:vAlign w:val="center"/>
          </w:tcPr>
          <w:p w14:paraId="22039D4A" w14:textId="77777777" w:rsidR="006E1BD5" w:rsidRDefault="00000000">
            <w:pPr>
              <w:spacing w:after="0" w:line="264" w:lineRule="auto"/>
            </w:pPr>
            <w:r>
              <w:rPr>
                <w:rFonts w:ascii="Noto Sans CJK JP" w:eastAsia="Noto Sans CJK JP" w:hAnsi="Noto Sans CJK JP" w:cs="Noto Sans CJK JP"/>
                <w:b/>
                <w:color w:val="244A74"/>
                <w:sz w:val="19"/>
              </w:rPr>
              <w:t>指導者名等</w:t>
            </w:r>
          </w:p>
        </w:tc>
        <w:tc>
          <w:tcPr>
            <w:tcW w:w="3515" w:type="dxa"/>
            <w:tcBorders>
              <w:top w:val="single" w:sz="8" w:space="0" w:color="BFC9D5"/>
              <w:left w:val="single" w:sz="8" w:space="0" w:color="BFC9D5"/>
              <w:bottom w:val="single" w:sz="8" w:space="0" w:color="BFC9D5"/>
              <w:right w:val="single" w:sz="8" w:space="0" w:color="BFC9D5"/>
            </w:tcBorders>
            <w:tcMar>
              <w:top w:w="90" w:type="dxa"/>
              <w:left w:w="100" w:type="dxa"/>
              <w:bottom w:w="90" w:type="dxa"/>
              <w:right w:w="100" w:type="dxa"/>
            </w:tcMar>
            <w:vAlign w:val="center"/>
          </w:tcPr>
          <w:p w14:paraId="7FB5EDCE" w14:textId="77777777" w:rsidR="006E1BD5" w:rsidRDefault="00000000">
            <w:pPr>
              <w:spacing w:after="0" w:line="288" w:lineRule="auto"/>
            </w:pPr>
            <w:r>
              <w:rPr>
                <w:rFonts w:ascii="Noto Sans CJK JP" w:eastAsia="Noto Sans CJK JP" w:hAnsi="Noto Sans CJK JP" w:cs="Noto Sans CJK JP"/>
                <w:sz w:val="20"/>
              </w:rPr>
              <w:t>＿＿＿＿＿＿＿＿＿＿＿＿＿＿＿＿</w:t>
            </w:r>
          </w:p>
        </w:tc>
      </w:tr>
    </w:tbl>
    <w:p w14:paraId="655E6F96" w14:textId="77777777" w:rsidR="006E1BD5" w:rsidRDefault="00000000">
      <w:r>
        <w:br w:type="page"/>
      </w:r>
    </w:p>
    <w:p w14:paraId="72EBB3D8" w14:textId="77777777" w:rsidR="006E1BD5" w:rsidRDefault="00000000">
      <w:pPr>
        <w:spacing w:before="40" w:after="100" w:line="288" w:lineRule="auto"/>
        <w:rPr>
          <w:lang w:eastAsia="ja-JP"/>
        </w:rPr>
      </w:pPr>
      <w:r>
        <w:rPr>
          <w:rFonts w:ascii="Noto Sans CJK JP" w:eastAsia="Noto Sans CJK JP" w:hAnsi="Noto Sans CJK JP" w:cs="Noto Sans CJK JP"/>
          <w:b/>
          <w:color w:val="244A74"/>
          <w:sz w:val="23"/>
          <w:lang w:eastAsia="ja-JP"/>
        </w:rPr>
        <w:lastRenderedPageBreak/>
        <w:t>3. 参加資格・同意事項</w:t>
      </w:r>
    </w:p>
    <w:p w14:paraId="575F4F6B" w14:textId="77777777" w:rsidR="006E1BD5" w:rsidRDefault="00000000">
      <w:pPr>
        <w:spacing w:after="40" w:line="293" w:lineRule="auto"/>
        <w:ind w:left="227" w:hanging="227"/>
        <w:rPr>
          <w:lang w:eastAsia="ja-JP"/>
        </w:rPr>
      </w:pPr>
      <w:r>
        <w:rPr>
          <w:rFonts w:ascii="Noto Sans CJK JP" w:eastAsia="Noto Sans CJK JP" w:hAnsi="Noto Sans CJK JP" w:cs="Noto Sans CJK JP"/>
          <w:b/>
          <w:color w:val="244A74"/>
          <w:sz w:val="20"/>
          <w:lang w:eastAsia="ja-JP"/>
        </w:rPr>
        <w:t xml:space="preserve">1. </w:t>
      </w:r>
      <w:r>
        <w:rPr>
          <w:rFonts w:ascii="Noto Sans CJK JP" w:eastAsia="Noto Sans CJK JP" w:hAnsi="Noto Sans CJK JP" w:cs="Noto Sans CJK JP"/>
          <w:sz w:val="20"/>
          <w:lang w:eastAsia="ja-JP"/>
        </w:rPr>
        <w:t>私は、体験入門または出稽古への参加が、組み合い・投げ・絞め・関節技等を含む対人スポーツ（格闘技）であり、負傷その他の危険を伴うことを理解し、自己の責任で参加します。</w:t>
      </w:r>
    </w:p>
    <w:p w14:paraId="7E768FB6" w14:textId="77777777" w:rsidR="006E1BD5" w:rsidRDefault="00000000">
      <w:pPr>
        <w:spacing w:after="40" w:line="293" w:lineRule="auto"/>
        <w:ind w:left="227" w:hanging="227"/>
        <w:rPr>
          <w:lang w:eastAsia="ja-JP"/>
        </w:rPr>
      </w:pPr>
      <w:r>
        <w:rPr>
          <w:rFonts w:ascii="Noto Sans CJK JP" w:eastAsia="Noto Sans CJK JP" w:hAnsi="Noto Sans CJK JP" w:cs="Noto Sans CJK JP"/>
          <w:b/>
          <w:color w:val="244A74"/>
          <w:sz w:val="20"/>
          <w:lang w:eastAsia="ja-JP"/>
        </w:rPr>
        <w:t xml:space="preserve">2. </w:t>
      </w:r>
      <w:r>
        <w:rPr>
          <w:rFonts w:ascii="Noto Sans CJK JP" w:eastAsia="Noto Sans CJK JP" w:hAnsi="Noto Sans CJK JP" w:cs="Noto Sans CJK JP"/>
          <w:sz w:val="20"/>
          <w:lang w:eastAsia="ja-JP"/>
        </w:rPr>
        <w:t>私は、体調不良、飲酒、違法薬物の使用、医師から運動制限を受けている状態その他安全上問題のある状態では参加しません。</w:t>
      </w:r>
    </w:p>
    <w:p w14:paraId="25744323" w14:textId="77777777" w:rsidR="006E1BD5" w:rsidRDefault="00000000">
      <w:pPr>
        <w:spacing w:after="40" w:line="293" w:lineRule="auto"/>
        <w:ind w:left="227" w:hanging="227"/>
        <w:rPr>
          <w:lang w:eastAsia="ja-JP"/>
        </w:rPr>
      </w:pPr>
      <w:r>
        <w:rPr>
          <w:rFonts w:ascii="Noto Sans CJK JP" w:eastAsia="Noto Sans CJK JP" w:hAnsi="Noto Sans CJK JP" w:cs="Noto Sans CJK JP"/>
          <w:b/>
          <w:color w:val="244A74"/>
          <w:sz w:val="20"/>
          <w:lang w:eastAsia="ja-JP"/>
        </w:rPr>
        <w:t xml:space="preserve">3. </w:t>
      </w:r>
      <w:r>
        <w:rPr>
          <w:rFonts w:ascii="Noto Sans CJK JP" w:eastAsia="Noto Sans CJK JP" w:hAnsi="Noto Sans CJK JP" w:cs="Noto Sans CJK JP"/>
          <w:sz w:val="20"/>
          <w:lang w:eastAsia="ja-JP"/>
        </w:rPr>
        <w:t>私は、スタッフ、インストラクターおよび当ジムの安全上・運営上の指示に従います。危険行為、迷惑行為、無断撮影、営業・勧誘その他当ジムが不適切と判断する行為を行いません。</w:t>
      </w:r>
    </w:p>
    <w:p w14:paraId="78405FAA" w14:textId="77777777" w:rsidR="006E1BD5" w:rsidRDefault="00000000">
      <w:pPr>
        <w:spacing w:after="40" w:line="293" w:lineRule="auto"/>
        <w:ind w:left="227" w:hanging="227"/>
        <w:rPr>
          <w:lang w:eastAsia="ja-JP"/>
        </w:rPr>
      </w:pPr>
      <w:r>
        <w:rPr>
          <w:rFonts w:ascii="Noto Sans CJK JP" w:eastAsia="Noto Sans CJK JP" w:hAnsi="Noto Sans CJK JP" w:cs="Noto Sans CJK JP"/>
          <w:b/>
          <w:color w:val="244A74"/>
          <w:sz w:val="20"/>
          <w:lang w:eastAsia="ja-JP"/>
        </w:rPr>
        <w:t xml:space="preserve">4. </w:t>
      </w:r>
      <w:r>
        <w:rPr>
          <w:rFonts w:ascii="Noto Sans CJK JP" w:eastAsia="Noto Sans CJK JP" w:hAnsi="Noto Sans CJK JP" w:cs="Noto Sans CJK JP"/>
          <w:sz w:val="20"/>
          <w:lang w:eastAsia="ja-JP"/>
        </w:rPr>
        <w:t>私は、刺青・タトゥー（シール・ペイント等を含む）がないことを申告します。これに反することが判明した場合、当ジムが参加拒否、途中退場その他必要な措置を行うことに異議を述べません。</w:t>
      </w:r>
    </w:p>
    <w:p w14:paraId="58A307AC" w14:textId="77777777" w:rsidR="006E1BD5" w:rsidRDefault="00000000">
      <w:pPr>
        <w:spacing w:after="40" w:line="293" w:lineRule="auto"/>
        <w:ind w:left="227" w:hanging="227"/>
        <w:rPr>
          <w:lang w:eastAsia="ja-JP"/>
        </w:rPr>
      </w:pPr>
      <w:r>
        <w:rPr>
          <w:rFonts w:ascii="Noto Sans CJK JP" w:eastAsia="Noto Sans CJK JP" w:hAnsi="Noto Sans CJK JP" w:cs="Noto Sans CJK JP"/>
          <w:b/>
          <w:color w:val="244A74"/>
          <w:sz w:val="20"/>
          <w:lang w:eastAsia="ja-JP"/>
        </w:rPr>
        <w:t xml:space="preserve">5. </w:t>
      </w:r>
      <w:r>
        <w:rPr>
          <w:rFonts w:ascii="Noto Sans CJK JP" w:eastAsia="Noto Sans CJK JP" w:hAnsi="Noto Sans CJK JP" w:cs="Noto Sans CJK JP"/>
          <w:sz w:val="20"/>
          <w:lang w:eastAsia="ja-JP"/>
        </w:rPr>
        <w:t>出稽古で参加する場合、私は日本ブラジリアン柔術連盟に加盟しているクラブに現に所属していることを申告します。虚偽申告が判明した場合、当ジムは参加を拒否し、または途中で参加を終了させることができます。</w:t>
      </w:r>
    </w:p>
    <w:p w14:paraId="016A48B3" w14:textId="77777777" w:rsidR="006E1BD5" w:rsidRDefault="00000000">
      <w:pPr>
        <w:spacing w:after="40" w:line="293" w:lineRule="auto"/>
        <w:ind w:left="227" w:hanging="227"/>
        <w:rPr>
          <w:lang w:eastAsia="ja-JP"/>
        </w:rPr>
      </w:pPr>
      <w:r>
        <w:rPr>
          <w:rFonts w:ascii="Noto Sans CJK JP" w:eastAsia="Noto Sans CJK JP" w:hAnsi="Noto Sans CJK JP" w:cs="Noto Sans CJK JP"/>
          <w:b/>
          <w:color w:val="244A74"/>
          <w:sz w:val="20"/>
          <w:lang w:eastAsia="ja-JP"/>
        </w:rPr>
        <w:t xml:space="preserve">6. </w:t>
      </w:r>
      <w:r>
        <w:rPr>
          <w:rFonts w:ascii="Noto Sans CJK JP" w:eastAsia="Noto Sans CJK JP" w:hAnsi="Noto Sans CJK JP" w:cs="Noto Sans CJK JP"/>
          <w:sz w:val="20"/>
          <w:lang w:eastAsia="ja-JP"/>
        </w:rPr>
        <w:t>参加費は会費ペイによる事前決済を要し、未決済の場合は参加できません。自己都合によるキャンセル、欠席または途中退出について、当ジム都合による場合を除き、参加費の返金は行われません。</w:t>
      </w:r>
    </w:p>
    <w:p w14:paraId="6573AE20" w14:textId="77777777" w:rsidR="006E1BD5" w:rsidRDefault="00000000">
      <w:pPr>
        <w:spacing w:after="40" w:line="293" w:lineRule="auto"/>
        <w:ind w:left="227" w:hanging="227"/>
        <w:rPr>
          <w:lang w:eastAsia="ja-JP"/>
        </w:rPr>
      </w:pPr>
      <w:r>
        <w:rPr>
          <w:rFonts w:ascii="Noto Sans CJK JP" w:eastAsia="Noto Sans CJK JP" w:hAnsi="Noto Sans CJK JP" w:cs="Noto Sans CJK JP"/>
          <w:b/>
          <w:color w:val="244A74"/>
          <w:sz w:val="20"/>
          <w:lang w:eastAsia="ja-JP"/>
        </w:rPr>
        <w:t xml:space="preserve">7. </w:t>
      </w:r>
      <w:r>
        <w:rPr>
          <w:rFonts w:ascii="Noto Sans CJK JP" w:eastAsia="Noto Sans CJK JP" w:hAnsi="Noto Sans CJK JP" w:cs="Noto Sans CJK JP"/>
          <w:sz w:val="20"/>
          <w:lang w:eastAsia="ja-JP"/>
        </w:rPr>
        <w:t>当ジムは、私の携行品、貴重品その他の私物の保管・管理を引き受けず、紛失、盗難、破損、汚損等について責任を負いません。</w:t>
      </w:r>
    </w:p>
    <w:p w14:paraId="21EBFD2F" w14:textId="77777777" w:rsidR="006E1BD5" w:rsidRDefault="00000000">
      <w:pPr>
        <w:spacing w:after="40" w:line="293" w:lineRule="auto"/>
        <w:ind w:left="227" w:hanging="227"/>
        <w:rPr>
          <w:lang w:eastAsia="ja-JP"/>
        </w:rPr>
      </w:pPr>
      <w:r>
        <w:rPr>
          <w:rFonts w:ascii="Noto Sans CJK JP" w:eastAsia="Noto Sans CJK JP" w:hAnsi="Noto Sans CJK JP" w:cs="Noto Sans CJK JP"/>
          <w:b/>
          <w:color w:val="244A74"/>
          <w:sz w:val="20"/>
          <w:lang w:eastAsia="ja-JP"/>
        </w:rPr>
        <w:t xml:space="preserve">8. </w:t>
      </w:r>
      <w:r>
        <w:rPr>
          <w:rFonts w:ascii="Noto Sans CJK JP" w:eastAsia="Noto Sans CJK JP" w:hAnsi="Noto Sans CJK JP" w:cs="Noto Sans CJK JP"/>
          <w:sz w:val="20"/>
          <w:lang w:eastAsia="ja-JP"/>
        </w:rPr>
        <w:t>当ジム関係者が施設内およびクラス中の様子を撮影（写真・動画・録音を含む）することがあることを承諾します。</w:t>
      </w:r>
    </w:p>
    <w:tbl>
      <w:tblPr>
        <w:tblW w:w="0" w:type="auto"/>
        <w:jc w:val="center"/>
        <w:tblLayout w:type="fixed"/>
        <w:tblLook w:val="04A0" w:firstRow="1" w:lastRow="0" w:firstColumn="1" w:lastColumn="0" w:noHBand="0" w:noVBand="1"/>
      </w:tblPr>
      <w:tblGrid>
        <w:gridCol w:w="9921"/>
      </w:tblGrid>
      <w:tr w:rsidR="006E1BD5" w14:paraId="28E5DEED" w14:textId="77777777">
        <w:trPr>
          <w:jc w:val="center"/>
        </w:trPr>
        <w:tc>
          <w:tcPr>
            <w:tcW w:w="9921" w:type="dxa"/>
            <w:tcBorders>
              <w:top w:val="single" w:sz="8" w:space="0" w:color="BFC9D5"/>
              <w:left w:val="single" w:sz="8" w:space="0" w:color="BFC9D5"/>
              <w:bottom w:val="single" w:sz="8" w:space="0" w:color="BFC9D5"/>
              <w:right w:val="single" w:sz="8" w:space="0" w:color="BFC9D5"/>
            </w:tcBorders>
            <w:shd w:val="clear" w:color="auto" w:fill="F6F9FC"/>
            <w:tcMar>
              <w:top w:w="110" w:type="dxa"/>
              <w:left w:w="120" w:type="dxa"/>
              <w:bottom w:w="110" w:type="dxa"/>
              <w:right w:w="120" w:type="dxa"/>
            </w:tcMar>
          </w:tcPr>
          <w:p w14:paraId="755CC72B" w14:textId="77777777" w:rsidR="006E1BD5" w:rsidRDefault="00000000">
            <w:pPr>
              <w:spacing w:after="40" w:line="288" w:lineRule="auto"/>
              <w:rPr>
                <w:lang w:eastAsia="ja-JP"/>
              </w:rPr>
            </w:pPr>
            <w:r>
              <w:rPr>
                <w:rFonts w:ascii="Noto Sans CJK JP" w:eastAsia="Noto Sans CJK JP" w:hAnsi="Noto Sans CJK JP" w:cs="Noto Sans CJK JP"/>
                <w:b/>
                <w:color w:val="244A74"/>
                <w:sz w:val="20"/>
                <w:lang w:eastAsia="ja-JP"/>
              </w:rPr>
              <w:t>広報利用の同意（任意）</w:t>
            </w:r>
          </w:p>
          <w:p w14:paraId="0351A753" w14:textId="77777777" w:rsidR="006E1BD5" w:rsidRDefault="00000000">
            <w:pPr>
              <w:spacing w:after="0"/>
              <w:rPr>
                <w:lang w:eastAsia="ja-JP"/>
              </w:rPr>
            </w:pPr>
            <w:r>
              <w:rPr>
                <w:rFonts w:ascii="Noto Sans CJK JP" w:eastAsia="Noto Sans CJK JP" w:hAnsi="Noto Sans CJK JP" w:cs="Noto Sans CJK JP"/>
                <w:sz w:val="19"/>
                <w:lang w:eastAsia="ja-JP"/>
              </w:rPr>
              <w:t>当ジムが、私の肖像等を含む写真・動画・音声等を、Web、SNS、広告、印刷物その他の広報目的で利用することについて、以下のとおり選択します。</w:t>
            </w:r>
          </w:p>
          <w:p w14:paraId="6E8CC170" w14:textId="77777777" w:rsidR="006E1BD5" w:rsidRDefault="00000000">
            <w:pPr>
              <w:spacing w:after="0" w:line="288" w:lineRule="auto"/>
              <w:rPr>
                <w:lang w:eastAsia="ja-JP"/>
              </w:rPr>
            </w:pPr>
            <w:r>
              <w:rPr>
                <w:rFonts w:ascii="Noto Sans CJK JP" w:eastAsia="Noto Sans CJK JP" w:hAnsi="Noto Sans CJK JP" w:cs="Noto Sans CJK JP"/>
                <w:sz w:val="20"/>
                <w:lang w:eastAsia="ja-JP"/>
              </w:rPr>
              <w:t>□ 同意する　　□ 同意しない</w:t>
            </w:r>
          </w:p>
        </w:tc>
      </w:tr>
    </w:tbl>
    <w:p w14:paraId="15A5F09C" w14:textId="77777777" w:rsidR="006E1BD5" w:rsidRDefault="006E1BD5">
      <w:pPr>
        <w:rPr>
          <w:lang w:eastAsia="ja-JP"/>
        </w:rPr>
      </w:pPr>
    </w:p>
    <w:p w14:paraId="1A0C413A" w14:textId="77777777" w:rsidR="006E1BD5" w:rsidRDefault="00000000">
      <w:pPr>
        <w:spacing w:before="40" w:after="100" w:line="288" w:lineRule="auto"/>
      </w:pPr>
      <w:r>
        <w:rPr>
          <w:rFonts w:ascii="Noto Sans CJK JP" w:eastAsia="Noto Sans CJK JP" w:hAnsi="Noto Sans CJK JP" w:cs="Noto Sans CJK JP"/>
          <w:b/>
          <w:color w:val="244A74"/>
          <w:sz w:val="23"/>
        </w:rPr>
        <w:t xml:space="preserve">4. </w:t>
      </w:r>
      <w:proofErr w:type="spellStart"/>
      <w:r>
        <w:rPr>
          <w:rFonts w:ascii="Noto Sans CJK JP" w:eastAsia="Noto Sans CJK JP" w:hAnsi="Noto Sans CJK JP" w:cs="Noto Sans CJK JP"/>
          <w:b/>
          <w:color w:val="244A74"/>
          <w:sz w:val="23"/>
        </w:rPr>
        <w:t>署名</w:t>
      </w:r>
      <w:proofErr w:type="spellEnd"/>
    </w:p>
    <w:tbl>
      <w:tblPr>
        <w:tblW w:w="0" w:type="auto"/>
        <w:jc w:val="center"/>
        <w:tblLayout w:type="fixed"/>
        <w:tblLook w:val="04A0" w:firstRow="1" w:lastRow="0" w:firstColumn="1" w:lastColumn="0" w:noHBand="0" w:noVBand="1"/>
      </w:tblPr>
      <w:tblGrid>
        <w:gridCol w:w="2721"/>
        <w:gridCol w:w="7200"/>
      </w:tblGrid>
      <w:tr w:rsidR="006E1BD5" w14:paraId="605A086F" w14:textId="77777777">
        <w:trPr>
          <w:jc w:val="center"/>
        </w:trPr>
        <w:tc>
          <w:tcPr>
            <w:tcW w:w="2721" w:type="dxa"/>
            <w:tcBorders>
              <w:top w:val="single" w:sz="8" w:space="0" w:color="BFC9D5"/>
              <w:left w:val="single" w:sz="8" w:space="0" w:color="BFC9D5"/>
              <w:bottom w:val="single" w:sz="8" w:space="0" w:color="BFC9D5"/>
              <w:right w:val="single" w:sz="8" w:space="0" w:color="BFC9D5"/>
            </w:tcBorders>
            <w:shd w:val="clear" w:color="auto" w:fill="F6F9FC"/>
            <w:tcMar>
              <w:top w:w="100" w:type="dxa"/>
              <w:left w:w="110" w:type="dxa"/>
              <w:bottom w:w="100" w:type="dxa"/>
              <w:right w:w="110" w:type="dxa"/>
            </w:tcMar>
            <w:vAlign w:val="center"/>
          </w:tcPr>
          <w:p w14:paraId="632F1C85" w14:textId="77777777" w:rsidR="006E1BD5" w:rsidRDefault="00000000">
            <w:pPr>
              <w:spacing w:after="0" w:line="264" w:lineRule="auto"/>
            </w:pPr>
            <w:r>
              <w:rPr>
                <w:rFonts w:ascii="Noto Sans CJK JP" w:eastAsia="Noto Sans CJK JP" w:hAnsi="Noto Sans CJK JP" w:cs="Noto Sans CJK JP"/>
                <w:b/>
                <w:color w:val="244A74"/>
                <w:sz w:val="19"/>
              </w:rPr>
              <w:t>参加日</w:t>
            </w:r>
          </w:p>
        </w:tc>
        <w:tc>
          <w:tcPr>
            <w:tcW w:w="7200" w:type="dxa"/>
            <w:tcBorders>
              <w:top w:val="single" w:sz="8" w:space="0" w:color="BFC9D5"/>
              <w:left w:val="single" w:sz="8" w:space="0" w:color="BFC9D5"/>
              <w:bottom w:val="single" w:sz="8" w:space="0" w:color="BFC9D5"/>
              <w:right w:val="single" w:sz="8" w:space="0" w:color="BFC9D5"/>
            </w:tcBorders>
            <w:tcMar>
              <w:top w:w="100" w:type="dxa"/>
              <w:left w:w="110" w:type="dxa"/>
              <w:bottom w:w="100" w:type="dxa"/>
              <w:right w:w="110" w:type="dxa"/>
            </w:tcMar>
            <w:vAlign w:val="center"/>
          </w:tcPr>
          <w:p w14:paraId="2165FAFA" w14:textId="77777777" w:rsidR="006E1BD5" w:rsidRDefault="00000000">
            <w:pPr>
              <w:spacing w:after="0"/>
            </w:pPr>
            <w:r>
              <w:rPr>
                <w:rFonts w:ascii="Noto Sans CJK JP" w:eastAsia="Noto Sans CJK JP" w:hAnsi="Noto Sans CJK JP" w:cs="Noto Sans CJK JP"/>
                <w:sz w:val="20"/>
              </w:rPr>
              <w:t>＿＿年＿月＿日</w:t>
            </w:r>
          </w:p>
        </w:tc>
      </w:tr>
      <w:tr w:rsidR="006E1BD5" w14:paraId="1DF94A03" w14:textId="77777777">
        <w:trPr>
          <w:jc w:val="center"/>
        </w:trPr>
        <w:tc>
          <w:tcPr>
            <w:tcW w:w="2721" w:type="dxa"/>
            <w:tcBorders>
              <w:top w:val="single" w:sz="8" w:space="0" w:color="BFC9D5"/>
              <w:left w:val="single" w:sz="8" w:space="0" w:color="BFC9D5"/>
              <w:bottom w:val="single" w:sz="8" w:space="0" w:color="BFC9D5"/>
              <w:right w:val="single" w:sz="8" w:space="0" w:color="BFC9D5"/>
            </w:tcBorders>
            <w:shd w:val="clear" w:color="auto" w:fill="F6F9FC"/>
            <w:tcMar>
              <w:top w:w="100" w:type="dxa"/>
              <w:left w:w="110" w:type="dxa"/>
              <w:bottom w:w="100" w:type="dxa"/>
              <w:right w:w="110" w:type="dxa"/>
            </w:tcMar>
            <w:vAlign w:val="center"/>
          </w:tcPr>
          <w:p w14:paraId="79026C54" w14:textId="77777777" w:rsidR="006E1BD5" w:rsidRDefault="00000000">
            <w:pPr>
              <w:spacing w:after="0" w:line="264" w:lineRule="auto"/>
            </w:pPr>
            <w:r>
              <w:rPr>
                <w:rFonts w:ascii="Noto Sans CJK JP" w:eastAsia="Noto Sans CJK JP" w:hAnsi="Noto Sans CJK JP" w:cs="Noto Sans CJK JP"/>
                <w:b/>
                <w:color w:val="244A74"/>
                <w:sz w:val="19"/>
              </w:rPr>
              <w:t>参加者署名</w:t>
            </w:r>
          </w:p>
        </w:tc>
        <w:tc>
          <w:tcPr>
            <w:tcW w:w="7200" w:type="dxa"/>
            <w:tcBorders>
              <w:top w:val="single" w:sz="8" w:space="0" w:color="BFC9D5"/>
              <w:left w:val="single" w:sz="8" w:space="0" w:color="BFC9D5"/>
              <w:bottom w:val="single" w:sz="8" w:space="0" w:color="BFC9D5"/>
              <w:right w:val="single" w:sz="8" w:space="0" w:color="BFC9D5"/>
            </w:tcBorders>
            <w:tcMar>
              <w:top w:w="100" w:type="dxa"/>
              <w:left w:w="110" w:type="dxa"/>
              <w:bottom w:w="100" w:type="dxa"/>
              <w:right w:w="110" w:type="dxa"/>
            </w:tcMar>
            <w:vAlign w:val="center"/>
          </w:tcPr>
          <w:p w14:paraId="6D02C2D5" w14:textId="77777777" w:rsidR="006E1BD5" w:rsidRDefault="00000000">
            <w:pPr>
              <w:spacing w:after="0"/>
            </w:pPr>
            <w:r>
              <w:rPr>
                <w:rFonts w:ascii="Noto Sans CJK JP" w:eastAsia="Noto Sans CJK JP" w:hAnsi="Noto Sans CJK JP" w:cs="Noto Sans CJK JP"/>
                <w:sz w:val="20"/>
              </w:rPr>
              <w:t>＿＿＿＿＿＿＿＿＿＿＿＿＿＿＿＿</w:t>
            </w:r>
          </w:p>
        </w:tc>
      </w:tr>
      <w:tr w:rsidR="006E1BD5" w14:paraId="29CABEEF" w14:textId="77777777">
        <w:trPr>
          <w:jc w:val="center"/>
        </w:trPr>
        <w:tc>
          <w:tcPr>
            <w:tcW w:w="2721" w:type="dxa"/>
            <w:tcBorders>
              <w:top w:val="single" w:sz="8" w:space="0" w:color="BFC9D5"/>
              <w:left w:val="single" w:sz="8" w:space="0" w:color="BFC9D5"/>
              <w:bottom w:val="single" w:sz="8" w:space="0" w:color="BFC9D5"/>
              <w:right w:val="single" w:sz="8" w:space="0" w:color="BFC9D5"/>
            </w:tcBorders>
            <w:shd w:val="clear" w:color="auto" w:fill="F6F9FC"/>
            <w:tcMar>
              <w:top w:w="100" w:type="dxa"/>
              <w:left w:w="110" w:type="dxa"/>
              <w:bottom w:w="100" w:type="dxa"/>
              <w:right w:w="110" w:type="dxa"/>
            </w:tcMar>
            <w:vAlign w:val="center"/>
          </w:tcPr>
          <w:p w14:paraId="7F990677" w14:textId="77777777" w:rsidR="006E1BD5" w:rsidRDefault="00000000">
            <w:pPr>
              <w:spacing w:after="0" w:line="264" w:lineRule="auto"/>
              <w:rPr>
                <w:lang w:eastAsia="ja-JP"/>
              </w:rPr>
            </w:pPr>
            <w:r>
              <w:rPr>
                <w:rFonts w:ascii="Noto Sans CJK JP" w:eastAsia="Noto Sans CJK JP" w:hAnsi="Noto Sans CJK JP" w:cs="Noto Sans CJK JP"/>
                <w:b/>
                <w:color w:val="244A74"/>
                <w:sz w:val="19"/>
                <w:lang w:eastAsia="ja-JP"/>
              </w:rPr>
              <w:t>保護者署名</w:t>
            </w:r>
            <w:r>
              <w:rPr>
                <w:rFonts w:ascii="Noto Sans CJK JP" w:eastAsia="Noto Sans CJK JP" w:hAnsi="Noto Sans CJK JP" w:cs="Noto Sans CJK JP"/>
                <w:b/>
                <w:color w:val="244A74"/>
                <w:sz w:val="19"/>
                <w:lang w:eastAsia="ja-JP"/>
              </w:rPr>
              <w:br/>
              <w:t>（未成年者のみ）</w:t>
            </w:r>
          </w:p>
        </w:tc>
        <w:tc>
          <w:tcPr>
            <w:tcW w:w="7200" w:type="dxa"/>
            <w:tcBorders>
              <w:top w:val="single" w:sz="8" w:space="0" w:color="BFC9D5"/>
              <w:left w:val="single" w:sz="8" w:space="0" w:color="BFC9D5"/>
              <w:bottom w:val="single" w:sz="8" w:space="0" w:color="BFC9D5"/>
              <w:right w:val="single" w:sz="8" w:space="0" w:color="BFC9D5"/>
            </w:tcBorders>
            <w:tcMar>
              <w:top w:w="100" w:type="dxa"/>
              <w:left w:w="110" w:type="dxa"/>
              <w:bottom w:w="100" w:type="dxa"/>
              <w:right w:w="110" w:type="dxa"/>
            </w:tcMar>
            <w:vAlign w:val="center"/>
          </w:tcPr>
          <w:p w14:paraId="2C99F7F8" w14:textId="77777777" w:rsidR="006E1BD5" w:rsidRDefault="00000000">
            <w:pPr>
              <w:spacing w:after="0"/>
            </w:pPr>
            <w:r>
              <w:rPr>
                <w:rFonts w:ascii="Noto Sans CJK JP" w:eastAsia="Noto Sans CJK JP" w:hAnsi="Noto Sans CJK JP" w:cs="Noto Sans CJK JP"/>
                <w:sz w:val="20"/>
              </w:rPr>
              <w:t>＿＿＿＿＿＿＿＿＿＿＿＿＿＿＿＿</w:t>
            </w:r>
          </w:p>
        </w:tc>
      </w:tr>
      <w:tr w:rsidR="006E1BD5" w14:paraId="0F0C58D2" w14:textId="77777777">
        <w:trPr>
          <w:jc w:val="center"/>
        </w:trPr>
        <w:tc>
          <w:tcPr>
            <w:tcW w:w="2721" w:type="dxa"/>
            <w:tcBorders>
              <w:top w:val="single" w:sz="8" w:space="0" w:color="BFC9D5"/>
              <w:left w:val="single" w:sz="8" w:space="0" w:color="BFC9D5"/>
              <w:bottom w:val="single" w:sz="8" w:space="0" w:color="BFC9D5"/>
              <w:right w:val="single" w:sz="8" w:space="0" w:color="BFC9D5"/>
            </w:tcBorders>
            <w:shd w:val="clear" w:color="auto" w:fill="F6F9FC"/>
            <w:tcMar>
              <w:top w:w="100" w:type="dxa"/>
              <w:left w:w="110" w:type="dxa"/>
              <w:bottom w:w="100" w:type="dxa"/>
              <w:right w:w="110" w:type="dxa"/>
            </w:tcMar>
            <w:vAlign w:val="center"/>
          </w:tcPr>
          <w:p w14:paraId="620BA87F" w14:textId="77777777" w:rsidR="006E1BD5" w:rsidRDefault="00000000">
            <w:pPr>
              <w:spacing w:after="0" w:line="264" w:lineRule="auto"/>
            </w:pPr>
            <w:r>
              <w:rPr>
                <w:rFonts w:ascii="Noto Sans CJK JP" w:eastAsia="Noto Sans CJK JP" w:hAnsi="Noto Sans CJK JP" w:cs="Noto Sans CJK JP"/>
                <w:b/>
                <w:color w:val="244A74"/>
                <w:sz w:val="19"/>
              </w:rPr>
              <w:t>ジム記入欄</w:t>
            </w:r>
          </w:p>
        </w:tc>
        <w:tc>
          <w:tcPr>
            <w:tcW w:w="7200" w:type="dxa"/>
            <w:tcBorders>
              <w:top w:val="single" w:sz="8" w:space="0" w:color="BFC9D5"/>
              <w:left w:val="single" w:sz="8" w:space="0" w:color="BFC9D5"/>
              <w:bottom w:val="single" w:sz="8" w:space="0" w:color="BFC9D5"/>
              <w:right w:val="single" w:sz="8" w:space="0" w:color="BFC9D5"/>
            </w:tcBorders>
            <w:tcMar>
              <w:top w:w="100" w:type="dxa"/>
              <w:left w:w="110" w:type="dxa"/>
              <w:bottom w:w="100" w:type="dxa"/>
              <w:right w:w="110" w:type="dxa"/>
            </w:tcMar>
            <w:vAlign w:val="center"/>
          </w:tcPr>
          <w:p w14:paraId="744BE986" w14:textId="77777777" w:rsidR="006E1BD5" w:rsidRDefault="00000000">
            <w:pPr>
              <w:spacing w:after="0"/>
            </w:pPr>
            <w:r>
              <w:rPr>
                <w:rFonts w:ascii="Noto Sans CJK JP" w:eastAsia="Noto Sans CJK JP" w:hAnsi="Noto Sans CJK JP" w:cs="Noto Sans CJK JP"/>
                <w:sz w:val="20"/>
              </w:rPr>
              <w:t>□ 決済確認　□ 本人確認　□ 参加承認</w:t>
            </w:r>
          </w:p>
          <w:p w14:paraId="1F4AAE45" w14:textId="77777777" w:rsidR="006E1BD5" w:rsidRDefault="00000000">
            <w:pPr>
              <w:spacing w:after="0" w:line="288" w:lineRule="auto"/>
            </w:pPr>
            <w:r>
              <w:rPr>
                <w:rFonts w:ascii="Noto Sans CJK JP" w:eastAsia="Noto Sans CJK JP" w:hAnsi="Noto Sans CJK JP" w:cs="Noto Sans CJK JP"/>
                <w:color w:val="5E6B78"/>
                <w:sz w:val="19"/>
              </w:rPr>
              <w:t>備考：＿＿＿＿＿＿＿＿＿＿＿＿＿＿＿＿＿＿＿＿＿＿＿＿＿＿</w:t>
            </w:r>
          </w:p>
        </w:tc>
      </w:tr>
    </w:tbl>
    <w:p w14:paraId="67B83C44" w14:textId="77777777" w:rsidR="006E1BD5" w:rsidRDefault="006E1BD5"/>
    <w:p w14:paraId="21ECDD96" w14:textId="77777777" w:rsidR="006E1BD5" w:rsidRDefault="00000000">
      <w:pPr>
        <w:spacing w:after="0" w:line="288" w:lineRule="auto"/>
        <w:jc w:val="center"/>
        <w:rPr>
          <w:lang w:eastAsia="ja-JP"/>
        </w:rPr>
      </w:pPr>
      <w:r>
        <w:rPr>
          <w:rFonts w:ascii="Noto Sans CJK JP" w:eastAsia="Noto Sans CJK JP" w:hAnsi="Noto Sans CJK JP" w:cs="Noto Sans CJK JP"/>
          <w:color w:val="5E6B78"/>
          <w:sz w:val="17"/>
          <w:lang w:eastAsia="ja-JP"/>
        </w:rPr>
        <w:t>※ 出稽古参加者は、必要に応じて所属クラブを確認できる資料の提示を求められる場合があります。</w:t>
      </w:r>
    </w:p>
    <w:sectPr w:rsidR="006E1BD5" w:rsidSect="00034616">
      <w:footerReference w:type="default" r:id="rId8"/>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3FF5F" w14:textId="77777777" w:rsidR="001E1892" w:rsidRDefault="001E1892">
      <w:pPr>
        <w:spacing w:after="0" w:line="240" w:lineRule="auto"/>
      </w:pPr>
      <w:r>
        <w:separator/>
      </w:r>
    </w:p>
  </w:endnote>
  <w:endnote w:type="continuationSeparator" w:id="0">
    <w:p w14:paraId="48D458E4" w14:textId="77777777" w:rsidR="001E1892" w:rsidRDefault="001E1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Noto Sans JP">
    <w:panose1 w:val="020B0200000000000000"/>
    <w:charset w:val="80"/>
    <w:family w:val="modern"/>
    <w:pitch w:val="variable"/>
    <w:sig w:usb0="20000287" w:usb1="2ADF3C10" w:usb2="00000016" w:usb3="00000000" w:csb0="00060107" w:csb1="00000000"/>
  </w:font>
  <w:font w:name="Noto Sans CJK JP">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E96D" w14:textId="77777777" w:rsidR="00077091" w:rsidRDefault="00B955B1">
    <w:pPr>
      <w:pStyle w:val="a7"/>
      <w:jc w:val="center"/>
    </w:pP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1F61A" w14:textId="77777777" w:rsidR="001E1892" w:rsidRDefault="001E1892">
      <w:pPr>
        <w:spacing w:after="0" w:line="240" w:lineRule="auto"/>
      </w:pPr>
      <w:r>
        <w:separator/>
      </w:r>
    </w:p>
  </w:footnote>
  <w:footnote w:type="continuationSeparator" w:id="0">
    <w:p w14:paraId="49F69B06" w14:textId="77777777" w:rsidR="001E1892" w:rsidRDefault="001E18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476920800">
    <w:abstractNumId w:val="8"/>
  </w:num>
  <w:num w:numId="2" w16cid:durableId="948124678">
    <w:abstractNumId w:val="6"/>
  </w:num>
  <w:num w:numId="3" w16cid:durableId="2078281622">
    <w:abstractNumId w:val="5"/>
  </w:num>
  <w:num w:numId="4" w16cid:durableId="1367559973">
    <w:abstractNumId w:val="4"/>
  </w:num>
  <w:num w:numId="5" w16cid:durableId="1426532096">
    <w:abstractNumId w:val="7"/>
  </w:num>
  <w:num w:numId="6" w16cid:durableId="1059129467">
    <w:abstractNumId w:val="3"/>
  </w:num>
  <w:num w:numId="7" w16cid:durableId="2092312317">
    <w:abstractNumId w:val="2"/>
  </w:num>
  <w:num w:numId="8" w16cid:durableId="1452164339">
    <w:abstractNumId w:val="1"/>
  </w:num>
  <w:num w:numId="9" w16cid:durableId="99465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7091"/>
    <w:rsid w:val="0015074B"/>
    <w:rsid w:val="00171B3D"/>
    <w:rsid w:val="001E1892"/>
    <w:rsid w:val="0029639D"/>
    <w:rsid w:val="00326F90"/>
    <w:rsid w:val="00685414"/>
    <w:rsid w:val="006E1BD5"/>
    <w:rsid w:val="006E25AA"/>
    <w:rsid w:val="006F791A"/>
    <w:rsid w:val="00AA1D8D"/>
    <w:rsid w:val="00B47730"/>
    <w:rsid w:val="00B955B1"/>
    <w:rsid w:val="00C40614"/>
    <w:rsid w:val="00CB0664"/>
    <w:rsid w:val="00CB4089"/>
    <w:rsid w:val="00D32400"/>
    <w:rsid w:val="00E70FC5"/>
    <w:rsid w:val="00F0258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EF5CBE8"/>
  <w14:defaultImageDpi w14:val="300"/>
  <w15:docId w15:val="{F1314968-4CCA-4D60-AC4F-188825F8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60"/>
    </w:pPr>
    <w:rPr>
      <w:rFonts w:ascii="Yu Gothic" w:eastAsia="Yu Gothic" w:hAnsi="Yu Gothic"/>
      <w:sz w:val="21"/>
    </w:rPr>
  </w:style>
  <w:style w:type="paragraph" w:styleId="1">
    <w:name w:val="heading 1"/>
    <w:basedOn w:val="a1"/>
    <w:next w:val="a1"/>
    <w:link w:val="10"/>
    <w:uiPriority w:val="9"/>
    <w:qFormat/>
    <w:rsid w:val="00FC693F"/>
    <w:pPr>
      <w:keepNext/>
      <w:keepLines/>
      <w:spacing w:before="200" w:after="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80"/>
      <w:outlineLvl w:val="1"/>
    </w:pPr>
    <w:rPr>
      <w:rFonts w:asciiTheme="majorHAnsi" w:eastAsiaTheme="majorEastAsia" w:hAnsiTheme="majorHAnsi" w:cstheme="majorBidi"/>
      <w:b/>
      <w:bCs/>
      <w:color w:val="4F81BD" w:themeColor="accent1"/>
      <w:sz w:val="24"/>
      <w:szCs w:val="26"/>
    </w:rPr>
  </w:style>
  <w:style w:type="paragraph" w:styleId="31">
    <w:name w:val="heading 3"/>
    <w:basedOn w:val="a1"/>
    <w:next w:val="a1"/>
    <w:link w:val="32"/>
    <w:uiPriority w:val="9"/>
    <w:unhideWhenUsed/>
    <w:qFormat/>
    <w:rsid w:val="00FC693F"/>
    <w:pPr>
      <w:keepNext/>
      <w:keepLines/>
      <w:spacing w:before="200" w:after="80"/>
      <w:outlineLvl w:val="2"/>
    </w:pPr>
    <w:rPr>
      <w:rFonts w:asciiTheme="majorHAnsi" w:eastAsiaTheme="majorEastAsia" w:hAnsiTheme="majorHAnsi" w:cstheme="majorBidi"/>
      <w:b/>
      <w:bCs/>
      <w:color w:val="4F81BD" w:themeColor="accent1"/>
      <w:sz w:val="22"/>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40"/>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8422</Words>
  <Characters>8678</Characters>
  <Application>Microsoft Office Word</Application>
  <DocSecurity>0</DocSecurity>
  <Lines>362</Lines>
  <Paragraphs>249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 K</cp:lastModifiedBy>
  <cp:revision>3</cp:revision>
  <dcterms:created xsi:type="dcterms:W3CDTF">2026-03-23T21:40:00Z</dcterms:created>
  <dcterms:modified xsi:type="dcterms:W3CDTF">2026-03-23T21:41:00Z</dcterms:modified>
  <cp:category/>
</cp:coreProperties>
</file>